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ca4" w14:textId="19e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Республике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октября 1993 года N 1053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15 июня 1993 г. N 1225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Республике Индия"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количестве 11,5 единицы с годовым фондом заработной платы в сумме
105300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Республике Индия
должностной оклад в размере 1500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 из
инвалютного оклада Посла Республики Казахстан в Республике Индия
в 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 сотрудников
Посольства в размере 3,5 процента от фонда их заработной платы 
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смету расходов Посольства Республики Казахстан в
Республике Индия в сумме 313,5 тыс. долларов США и 73837,2 тыс.рублей
на 4 месяца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обеспечить выделение
ассигнований на указанные цели, предусмотренные в республиканском
бюджете и Республиканском валютном фонде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