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f3e" w14:textId="f60b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вpеменных дополнительных меpах в связи с введением на теppитоpии Республики Туpкменистан национальной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1993 г. N 1050.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на территории Республики Туркменистан с 1 ноября 1993 г. национальной валюты - маната, в целях защиты экономических интересов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временное ограничение на ввоз через границу с Республикой Туркменистан наличных денежных средств. До 1 ноября 1993 г. при пересечении границы разрешить гражданам ввозить в Республику Казахстан не более 100 тыс. рублей денежных билетов Госбанка СССР и Банка России образца 1961-1992 годов. С 1 ноября 1993 г. полностью запретить ввоз из Республики Туркменистан денежных билетов Госбанка СССР и Банка России образца 1961-1992 годов.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таможенному управлению Министерства финансов совместно с Министерством внутренних дел Республики Казахстан обеспечить досмотр граждан и перевозимых грузов из Республики Туркменистан в соответствии с действующим законодательством. При этом изъятие денежной наличности производится в порядке, установленном постановлением Кабинета Министров Республики Казахстан от 15 сентября 1993 г. N 883 "О временных дополнительных мерах по защите экономических интересов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Главам местных администраций, министерствам и ведомствам, руководителям хозяйствующих субъектов до определения официального курса туркменского маната Национальным банком Республики Казахстан взаиморасчеты с хозяйствующими субъектами Туркменистана производить в российских рублях или в свободно конвертируемой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Национальному банку Республики Казахстан и акционерно-коммерческим банкам прекратить прием безналичных перечислений из Республики Туркменистан.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абзаце втором пункта 1 постановления Кабинета Министров Республики Казахстан по 15 сентября 1993 г. N 883 "О временных дополнительных мерах по защите экономических интересов Республики Казахстан" слова: "Республики Туркменистан"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