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b2b2" w14:textId="959b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ПАВЛОДАРСКОГО НАУЧНО-ИССЛЕДОВАТЕЛЬСКОГО ИНСТИТУТА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октябpя 1993 г. N 1047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расширения, углубления научных исследований и 
эффективного внедрения их результатов в отраслях агропромышленного
комплекса, более рационального использования научного потенциала
северо-восточного региона республики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главы Павлодарской областной
администрации, согласованное с Министерством сельского хозяйства,
Министерством науки и новых технологий, Министерством экономики,
Министерством финансов Республики Казахстан, Государственным 
комитетом Республики Казахстан по земельным отношениям и 
землеустройству и Казахской академией сельскохозяйственных наук, об
образовании на базе Павлодарской опытной станции по защите почв от
эрозии, Павлодарской государственной областной сельскохозяйственной
опытной станции, Павлодарской научно-исследовательской ветеринарной
станции Казахского научно-исследовательского ветеринарного института,
Северо-Восточного отделения научно-производственного объединения
"Корма и пастбища" с опытным хозяйством имени 25-летия Октября и
Прииртышской лесной опытной станции Казахского 
научно-исследовательского института лесного хозяйства и 
агролесомелиорации Павлодарского научно-исследовательского института
сельского хозяйства в поселке Красноармейка Павлодарского района
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Образование указанного Института произвести в пределах
финансовых и материальных ресурсов, бюджетных ассигнований, других
лимитов и нормативов, установленных Казахской академии
сельскохозяйственных наук на научно-исследовательские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Президиуму Казахской академии сельскохозяйственных наук
совместно с главой Павлодарской областной администрации в 2-месячный
срок определить основные направления научной деятельности и структуру
Павлодарского научно-исследовательского института сельского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Создать на базе производственных подразделений Павлодарской
государственной областной сельскохозяйственной опытной станции и
Павлодарской опытной станции по защите почв от эрозии два опытных
хозяйства в составе вновь образованного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приложения N 1 к постановлению ЦК Компартии Казахстана
и Совета Министров Казахской ССР от 21 августа 1956 г. N 501 
"О мерах по улучшению работы научно-исследовательских учреждений
республики по сельскому хозяйству";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"в" пункта 8 постановления ЦК Компартии Казахстана и
Совета Министров Казахской ССР от 3 мая 1963 г. N 356 "О мерах
борьбы с ветровой эрозией почв в Казахской 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распоряжение Совета Министров Казахской ССР от 23 ноября 1964 г.
N 2177 в части организации Прииртышской (в Павлодарской области) 
лесной опытной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23 декабря 
1980 г. N 474 "Об организации Павлодарской научно-исследовательской
ветеринарной станции Казахского научно-исследовательского 
ветеринарного института восточного отделения ВАСХНИЛа";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Совета Министров Казахской ССР от 25 декабря
1987 г. N 581 "О создании научно-производственного объединения
"Корма и пастбища" Восточного отделения ВАСХНИЛа" в части включения
в состав научно-производственного объединения "Корма и пастбища"
опытного хозяйства имени 25-летия Октября (Павлодарская область);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приложение N 2 к постановлению Кабинета Министров Казахской ССР
от 17 апреля 1991 г. N 240 "Вопросы организации Казахской академии
сельскохозяйственных наук" (СП КазССР, 1991 г., N 11, ст. 73) 
в части включения в Перечень научно-производственных объединений,
научных организаций, опытных хозяйств и совхозов, входящих в
состав Казахской академии сельскохозяйственных наук: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Павлодарской научно-исследовательской ветеринарной станции
Казахского научно-исследовательского ветеринарного института
(г. Павлодар);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опытного хозяйства имени 25-летия Октября (Краснокутский
район Павлодарской области);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Павлодарской государственной областной сельскохозяйственной
опытной станции;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Павлодарской ордена Трудового Красного Знамени опытной
станции по защите почв от эрозии.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