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82c3" w14:textId="5bd8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КОМПЛЕКСНОЙ ПРОГРАММЕ ЭТНИЧЕСКОГО ВОЗРОЖДЕНИЯ НЕМЦЕВ, ПРОЖИВАЮЩИХ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октябpя 1993 г. N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Комплексную программу этнического возрождения немцев, проживающих в Республике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экономики, Министерству финансов, Министерству образования, Министерству культуры, Министерству печати и массовой информации, Министерству туризма, физической культуры и спорта, Государственному комитету Республики Казахстан по статистике и анализу, Комитету по языкам при Кабинете Министров Республики Казахстан, Государственной акционерной компании "Қызмет", Национальной академии наук Республики Казахстан, главам областных, Алматинской и Ленинской городских администраций принять практические меры по реализации указанной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ходе выполнения настоящего постановления представлять информацию в Кабинет Министров Республики Казахстан к 1 января 1994 и 1995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1993 г. N 1040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КОМПЛЕКСНАЯ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этнического возрождения немцев, проживающих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Реабилитация незаконно репрессированных в условиях сталинского режима российских немцев обуславливает создание благоприятных условий, материальных, организационных, юридических и иных гарантий для полноценного развития немецкого этноса, реализации им своих законных прав и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ныне проживает около 700 тыс. немцев, большинство из которых были депортированы в Казахстан семьями во время сталинских репрессий 30-50 годов. Вместе с другими народами они пережили трудности коллективизации, военного лихолетья, участвовали в освоении целины, внесли заметный вклад в экономический и научно-технический потенциал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огульного обвинения в 1941 году в пособничестве фашизму немцы были репрессированы как народ и реабилитированы лишь в 1990 году указом Президента СССР, а по существу,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реабилитации жертв массовых политических репрессий" - в 1993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многих десятилетий немцы наравне с другими этносами были лишены реальных прав на социально-экономическое и культурное развитие. Результатом этого стали утрата традиций и обычаев, родного языка, других национальных признаков народа, формирование поколений, отчужденных от своих духовных истоков. Кроме того, в последние годы усилились миграционные тенденции в среде немецкой этнической общности.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негативным образом сказывается на экономическом, научно-техническом, культурном развитии многонационального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 система мер, обеспечивающих восстановление справедливости, возвращения немецким гражданам законного права на удовлетворение своих специфических жизненных потребностей, защиту менталитета малочисленного немецкого этноса.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Комплексная программа этнического возрождения немцев охватывает меры по учету и реализации интересов граждан немецкой национальности, затрагивающих различные аспекты языковой, культурной самобытности, прав на экономическое развитие, отвечающее их национальным особенностям, призвана способствовать возрождению культуры и духовных ценностей немцев, проживающих в Казахстане, повышению их активности в реформировании общества, укреплении национальных богатств страны.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общественно-политической и социально-экономической областях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3"/>
        <w:gridCol w:w="2053"/>
        <w:gridCol w:w="2853"/>
        <w:gridCol w:w="2073"/>
      </w:tblGrid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Конституцией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Законом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жертв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законодательствам о языках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необходимые условия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экономического,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немецкого этноса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возрождения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 и духовных ценностей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социальный статус немцев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их место и роль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экономике, науке, культуре,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жизни общества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представительство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 высших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законодательной, исполнительной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Госкомстат,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наук,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 анализировать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экономические, социальные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демографические проблемы немецкого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этноса, изучать тенденции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 процессов в среде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способствовать закреплению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немецкой национальности в местах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компактного проживания, создавая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для удовлетворения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специфических культурно-языковых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запросов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Госкомстат,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 широкому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привлечению граждан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увековечению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лиц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внесших особый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развитие экономики, науки,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Казахстана. Включить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Книгу Памяти немцев, погибших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боях Великой Отечественной войны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региональные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территорий компактного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немцев, создать 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эффективного включения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в новые рыночные отношения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облгоррай-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народные промыслы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республике,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пошив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одежды, в гг. Акмола,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Кустанае, Караганде, Кокшетау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"Қызмет", обл-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республиканский 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национального развития,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выделении 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 ресурсов,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партнерских связей с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Германии, открыть филиалы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компактного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немцев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1995-2000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Нацбанк, обл-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выделяемой Германией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гуманитарной, помощи,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целевых финансовых средств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возрождения родного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компактного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населения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дошкольных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школ с немецким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 воспитания, групп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изучением немецкого языка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языкам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казахско-немецкие лицеи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ПТУ № 10 г. Алматы, ПТУ №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Павлодара, ПТУ №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Караганды, ПТУ № 4 г. Акмолы,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 № 12 г. Усть-Каменогорска,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 № 9 г. Кокшетау,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казахско-немецкий колледж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Шымкентского 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в высших и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учебных заведениях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Акмоле, Жамбыле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Семипалатинске спецотделения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обучением на немецком языке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Германскую академию экономики,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инженеринга в г. Павлодаре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программы воспитания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учебно-методические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для дошкольных 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воспитание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немецком языке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местные,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учебные планы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с немецким языком обучения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учебные планы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подготовке 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обучением на немецком 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Саранском педагогическом училище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специальностям "преподавание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классах", "дошкольное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комплект учебников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немецкому (как родному) языку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литературе для школ с русским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1994-1997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учебных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 и другой литературы,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кинодиапособий и фонотек, изда-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 в Германии и странах СНГ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прямые контакты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образования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Бранденбург с целью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кафедрой 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литературы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 языков учебных пособий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регулярное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Германию на 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 Немецкой службой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обменов (ДААД)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студенческой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немецкой национальности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полный и включенный 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преподавателей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 научных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стажировку и языковые курсы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Шире привлекать студентов,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вузов, молодых ученых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специалистов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к совместным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научными центрами и вузами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 исследованиям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наук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 компактного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немцев открыть курсы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желающих изучать немецкий язык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культуры,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материально-техническую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 немецкого драматического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Перепрофилировать 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 в музыкально-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театр,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нем студию актерского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центр, решить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выделении земельного участка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центра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немецкий ансамбль песни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 при Карагандинской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Выделить в областных и районных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компактного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немцев помещения под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центры, оказать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укреплении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набор 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Немецкую актерскую академию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институте театра и кино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Т. Жургенова и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искусства, практиковать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педагогическими кадрами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отрасли между Германией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Казахстаном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популярных исполнителей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Германии, гастрольный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взаимообмен немецкого театра драмы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театрами Германии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фольклорно-этнографических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ансамблей в местах компактного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немецкого 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творческому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обогащению самодеятельных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путем гастрольного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взаимообмена фольклорных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а также республик СНГ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фестивали, Дни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праздники 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творчества, конкурсы на лучшие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писателей,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журналистов, показ кино-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на немецком языке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специальный раздел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 по этнографии и быту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населения в музее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декоративно-прикладного искусства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Казахстана,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историко-краеведческих музеях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республиканские ассоциации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немецких художников, архитекторов,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исследовательскую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изучению истории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этнографии немцев Казахстана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наук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при немецких 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лектории по истории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немцев, о традициях казахско-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немецких отношений. Практиковать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немецкой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1993-1994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материально-техническую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кадровую базу редакции немецкой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в издательстве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ежегодный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на немецком языке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до 100 учетно-издательских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Приступить к изданию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методических, наглядных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справочных пособий на немецком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с нарастающим 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выпуска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ежегодное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с параллельными текстами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дошкольного возраста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издательстве "Балауса",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серийных фольклорных изданий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сказок в издательстве "Казахстан"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выпуск справочной,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рекламно-краеведческой,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художественной, детской,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изобразительной немецкоязычной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на заказных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спонсорских началах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 кооперативных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комплектование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 в местах компактного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проживания, немцев учебной,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научно-популярной, и художествен-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литературой на немецком языке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выпуск на немецком,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русском, казахском языках серии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 брошюр по истории,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культуре, быту, традициям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1994-1995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ежегодный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двуязычных и многоязычных словарей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немецкой основе (казахско-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немецкий, русско-казахско-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немецкий, русско-немецкий),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разговорников, самоучителей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пособий на немецком языке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выпуск 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энциклопедических и других изданий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("Казахстан-суверенный",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"Пословицы и поговорки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немецкого народов", "Немцы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Казахстан", "Казахская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немецкая кухни", "Справочник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бизнесмена" и др.) на казахском,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и немецком языках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Предусматривать ежегодное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учебной 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общественно-необходимой 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 в Германии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немецкоязычных странах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выделяемых валютных средств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ежеквартального литературно-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 альманаха "Феникс"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творческие контакты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издателями и книгараспространите-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Германии, практиковать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круглых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 и симпозиумов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обучению кадров издателей,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полиграфистов, книгораспространи-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 менеджеров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Мининформ-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рекламно-информационную деятельность по пропаганде газеты "Дойче Альгемайне" и альманаха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"Феникс"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немцев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туристические, спортив-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связи с Германией, Австрией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немецкоязычными странами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Минтурспорт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