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1d8f" w14:textId="a3e1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депаpтамента по товаpам наpодного потpебления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октябpя 1993 г. N 1039.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государственного регулирования развития производства товаров народного потребления, повышения использования производственного потенциала, формирования и насыщения потребительского рынка товарами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составе Министерства промышленности Республики Казахстан Департамент по товарам народного потребления, увеличив предельную численность центрального аппарата на 10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выделить необходимые ассигнования на их содержание.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промышленности Республики Казахстан в месячный срок в установленном порядке внести в Кабинет Министров Республики Казахстан на утверждение положение о Департаменте по товарам народного потребления.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