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c73f" w14:textId="9dac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процедуре оформления дипломатических разрешений на прилет на территорию Республики Казахстан инспекционных и специальных самолетов зарубежных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октября 1993 года N 1019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четкого исполнения Республикой Казахстан обязанностей государства - участника договоров и соглашений по проблемам контроля над вооружением и разоружением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при содействии Министерства обороны, Национальной акционерной компании "Казакстан ауе жолы" и Комитета национальной безопасности Республики Казахстан выдавать ежегодное дипломатическое разрешение на прилет иностранных воздушных судов, о чем извещать все страны - участники договоров или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прилета иностранного самолета, совершающего единичный специальный рейс вне расписания коммерческих рейсов, установить следующий порядок предоставления дипломатического разрешения: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ноты или (и) уведомления иностранного государства о намерении посетить Казахстан Министерство иностранных дел Республики Казахстан направляет информацию в Министерство обороны, Национальную акционерную компанию "Казакстан ауе жолы" и Комитет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ведомства в двухдневный срок выносят заключения и сообщают Министерству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акционерная компания "Казакстан ауе жолы" ставит в известность Главный центр единой системы управления воздушным движением Российской Федерации и главный Центр управления воздушным движением Вооруженных Сил Республики Казахстан, которые обеспечивают проводку самолетов иностранных государств по заявкам в установленных коридорах пролета для иностранных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заключений указанных ведомств Министерство иностранных дел Республики Казахстан выписывает дипломатическое разрешение, номер и нота которого сообщаются инициатору запроса и всем заинтересованным ведомствам.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