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0c1" w14:textId="387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октября 1993 года N 1011. Утратило силу постановлением Правительства РК от 17 апреля 2006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Кабинета Министров Республики Казахстан от 12 октября 1993 года N 1011 утратило силу постановлением Правительства РК от 17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всеобщей воинской обязанности и военной службе"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отдельных категорий граждан Республики Казахстан призывного возраста, которым предоставляется отсрочка от призыва на срочную военную службу.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предоставить отсрочку от призыва на срочную военную службу отдельным категориям граждан Республики Казахстан согласно прилагаемому перечню.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12 октября 1993 года N 1011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категорий граждан Республики Казахстан призывного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возраста, которым предоставляется отсрочка от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срочную военную службу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Учащиеся и выпускники профессионально-технических школ и профессионально-технических лицеев по профессиям рабочих, занятых на подземных работах в горнорудной промышленности, горячих цехах металлургической и особо вредных цехах химической, нефтехимической и нефтеперерабатывающей промышленности, - на период обучения и на 1 год после окончания этих учебных заведений для работы по специальности: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угольной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горнорабочий очистного забоя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забойщик на отбойных молотках на пластах крутого падения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крепильщик по ремонту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бурового станка подземный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горных выемочных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подземных электровозов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проходчик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электрослесарь подземный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гидромониторщик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горнорудной и металлургической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бурильщик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бурильщик шурфов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горнорабочий очистного забоя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крепильщик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горных комбайнов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погрузочных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скреперных лебедок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горнорабочий подземный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электровоза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проходчик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по контрольно-измерительным приборам и автоматике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электромонтер по обслуживанию электрооборудования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электрослесарь (слесарь) дежурный по ремонту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слесарь-ремонтник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щитов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контролер в производстве черных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крана металлургического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заволочной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газовщик доменной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горновой доменной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 установки непрерывной разливки стали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подручный сталевара мартеновской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подручный сталевара электропечи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подручный сталевара конвертора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лудильщик горячим или электрическим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 поста управления стана горячей прокатки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вальцовщик стана горячей прокатки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вальцовщик стана горячего проката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плавильщик ферросплавов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прессовщик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 коксохимического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газовщик коксовой печи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каменщик-огнеупорщик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литейщик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плавильщик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 в производстве титана и редких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нефтеперерабатывающей, нефтехимической,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химической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 широкого профиля химического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компрессорной установки (с умением работать на насосной установке)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 получения непрерывного стекловолокна (с умением выполнять работу размотчика)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прядильщик химического волокна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 широкого профиля нефтехимического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по ремонту и обслуживанию технологических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по контрольно-измерительным приборам и автоматике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каландров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сборщик покрышек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протекторного агрегата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резиносмесителя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прессовщик-вулканизаторщик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 технологической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по ремонту аппаратурного оборудования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В пункт 1 внесены изменения - постановлением Правительства РК от 4 сентября 1996 г. N 1085. 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Учащиеся и выпускники профессионально-технических лицеев и колледжей, ведущих подготовку рабочих и специалистов среднего звена для речного и морского флота, гражданской авиации - на период обучения и на 1 год после окончания этих учебных заведений.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 Перечня внесены изменения - постановлениями от 23 мая 1994 г. N 553, от 4 сентября 1996 г. N 1085.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Учащиеся и выпускники профессионально-технических школ и профессионально-технических лицеев, обучающиеся по профилям помощника машиниста тепловоза и электровоза, - на период обучения и на 1 год после окончания этих учебных заведений.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4 сентября 1996 г. N 1085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Учащиеся колледжей спорта - до окончания учебы, но не старше 20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4 внесены изменения - постановлением Правительства РК от 4 сентября 1996 г. N 1085.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Отдельные призывники в возрасте до 25 лет из числа спортсменов, включенные кандидатами в основные и молодежные сборные команды Республики Казахстан для участия в чемпионатах Европы, Азии, Мира, Олимпийских Играх.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Призывники, имеющие полное среднее образование и зачисленные в возрасте не старше 17 лет в колледжи, функционирующие в системе высшего образования и готовящие специалистов для замещения в войсках должностей, - до окончания учебы, но не старше 20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постановления Правительства РК от 4 сентября 1996 г. N 1085.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Призывники, работающие в товариществе с ограниченной ответственностью "Мангистауский атомный энергокомбинат - Казатомпром" - на период работы в нем по специальности: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аккумуляторщик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аппаратчик, старший аппаратчик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дефектоскопист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дозиметрист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изолировщик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испытатель баллонов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газорезчик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газоэлектросварщик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кабельщик-спайщик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кварцедув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лаборант, старший лаборант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машинист, старший машинист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металлизатор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оператор, старший оператор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стеклодув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термист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электрогазосварщик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электромеханик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электромонтер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электрослесарь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электровибронаплавщик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смены (помощник начальника смены)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отдела (заместитель начальника отдела)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отделения (заместитель начальника отделения)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лаборатории (заместитель начальника лаборатории)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старший начальник смены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мастер (старший мастер, помощник мастера)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руководитель (начальник)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ведущий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 (старший инженер)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 (старший техник)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диспетчер энергетики (старший диспетчер энергетики)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токарь (основного производства)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(основного производства)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7 - постановлением Кабинета Министров Республики Казахстан от 19 сентября 1994 г. N 1032; пункт 7 дополнен словами - постановлением КМ РК от 24 июля 1995 г. N 1017. Внесены изменения - от 19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Призывники, работающие в Национальном ядерном центре Республики Казахстан, на период работы в нем по специальности: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службы эксплуатации реактора и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отдела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службы систем управления и защиты реактора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службы технологического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службы радиационной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отдела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службы технологических систем реактора и экспериментальных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электротеплоэнергетической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Дополнен пунктом 8 - постановлением КМ РК от 24 июля 1995 г. N 1017.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Призывники, работающие в акционерном обществе открытого типа "Ульбинский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металлургический завод"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(наладчик) контрольно-измерительных приборов и автоматики;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слесарь-ремонтник;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токарь (всех видов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электромонтер;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инженер-исследователь;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инженер-технолог;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инженер-физик;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инженер-химик;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инженер-программист;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инженер-электрик;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 автоматизированных систем управления технологическим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руководитель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мастер (старший мастер).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9 - постановлением Правительства РК от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января 2001 г. N 9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Призывники, работающие в филиалах закрытого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общества "Национальная атомная компания "Казатомпром", на период работы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них по специальности: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аппаратчик (всех наименований);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 (всех наименований);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машинист (всех наименований);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 по контрольно-измерительным приборам и автоматике;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слесарь-ремонтник;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моторист каротажных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наладчик геофизической аппаратуры;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электромонтер по ремонту электрооборудования;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электрослесарь по ремонту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электрогазосварщик;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электромеханик;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геотехнолог;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инженер-геолог;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 гидрогеолог;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инженер-геофизик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Дополнен пунктом 10 - постановлением Правительства РК от 15 мая 2001 г. N 642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P010642_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 Республики Казахстан призывного возраста из числа репатриантов (оралманов), в течение трех лет после их въезда на территорию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11 - постановлением Правительства РК от 29 июня 2001 г. N 896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P010896_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