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4a70c" w14:textId="2d4a7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межведомственной комиссии по Организации Экономического Сотрудничества (ОЭС)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6 октября 1993 года N 997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 целях координации деятельности республиканских министерств и
ведомств в рамках работы Организации Экономического Сотрудничества 
(ОЭС) Кабинет Министров Республики Казахстан ПОСТАНОВЛЯЕТ:
     1. Утвердить межведомственную комиссию по Организации
Экономического Сотрудничества в составе:
Исингарин            - Первый заместитель Премьер-министра 
Нигматжан Кабатаевич   Республики Казахстан, председатель
Алесин               - заместитель Министра иностранных дел 
Владимир Иванович      Республики Казахстан, заместитель  
                       председателя 
Тлеубердин           -  Министр экономики Республики 
Алтай Аблаевич          Казахстан, заместитель председателя
                 Члены комиссии
Аткешев               - заместитель Министра сельского   
Жумагали Сайденович     хозяйства Республики Казахстан
Дамитов               - заместитель Председателя Правления
Кадыржан Кабдошевич     Национального Банка Республики Казахстан
                        (по согласованию)
Жангельдин            - заместитель Министра культуры Республики
Ермек Токтагалиевич     Казахстан
Искаков               - заместитель Министра образования 
Узак Молдашевич         Республики Казахстан
Карабалин             - заместитель Министра нефтяной и газовой
Узакбай Сулейменович    промышленности Республики Казахстан
Киреев                - заместитель Министра экологии и
Мади Абдошевич          биоресурсов Республики Казахстан
Мухамеджанов          - заместитель Министра транспорта и
Канат Сакенович         коммуникаций Республики Казахстан
Нарибаев              - старший референт Отдела внешних
Марат Купжасарович      связей Управления Делами Кабинета 
                        Министров Республики Казахстан
Оспанов               - заместитель Министра промышленности
Хайрулла Алтынбекович   и торговли Республики Казахстан
Примбетов             - Председатель Исполнительного комитета
Серик Достанович        Межгосударственного совета Республики
                        Казахстан, Республики Кыргызстан и
                        Республики Узбекистан
Сулейменов            - заведующий отделом Организации
Тулеген Идиатович       экономического Сотрудничества 
                        Министерства иностранных дел
                        Республики Казахстан (секретарь
                        комиссии)
Шкляр                 - первый заместитель начальника
Виктор Владимирович     Главного таможенного управления
                        Министерства финансов Республики
                        Казахстан
Даукеев               - заместитель Министра науки и новых
Диас Кенжебекович       технологий
Ким                   - заместитель Министра туризма, физической
Афанасий Григорьевич    культуры и спорта 
&lt;*&gt;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Состав комиссии изменен постановлением Кабинета
Министров Республики Казахстан от 17 февраля 1995 г. N 168.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Предоставить межведомственной комиссии право учреждать
в случае необходимости постоянные группы, определять состав, функции
и основные направления их работы.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Премьер-министр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