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9449" w14:textId="9389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ВОЗМЕЩЕНИЯ УБЫТКОВ ЗЕМЛЕВЛАДЕЛЬЦАМ, ЗЕМЛЕПОЛЬЗОВАТЕЛЯМ, АРЕНДАТОРАМ И ПОТЕРЬ СЕЛЬСКОХОЗЯЙСТВЕННОГО ПРОИЗВОДСТВА ПРИ ИЗЪЯТИИ СЕЛЬСКОХОЗЯЙСТВЕННЫХ УГОДИЙ ДЛЯ НЕСЕЛЬСКОХОЗЯЙСТВЕННЫХ НУЖД 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сентябpя 1993 г. N 978. Сноска. См. постановление Кабинета Министpов Республики Казахстан от 4 апpеля 1994 г. N 324. Утратило силу - постановлением Правительства РК от 4 марта 1997 г. N 299 ~P970299.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постановлением Верховного Совета Республики Казахстан от 8 апреля 1993 г. N 2092а-ХII "О введении в действие Закона Республики Казахстан "О внесении изменений и дополнений в Земельный кодекс Республики Казахстан и Закон Республики Казахстан "О крестьянском хозяйстве" и в целях возмещения в полном объеме убытков землевладельцам, землепользователям и арендаторам, а также сохранения ценных сельскохозяйственных угодий и необходимых объемов сельскохозяйственного производства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возмещения убытков землевладельцам, землепользователям, арендаторам и потерь сельскохозяйственного производства при изъятии сельскохозяйственных угодий для несельскохозяйственных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нормативы стоимости освоения новых земель взамен изымаемых сельскохозяйственных угодий для несельскохозяйственных нужд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Государственному комитету Республики Казахстан по земельным отношениям и землеустройству уточнять по мере необходимости утвержденные нормативы с использованием данных государственной статистики о поквартальной индексации цен на оборудование, материалы и услуги, строительно-монтажные работы, применяемые при освоении новых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следующие коэффициенты к нормативам стоимости освоения новых земель: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изъятии сельскохозяйственных угодий для строительства дорог областного и местного значения - 0,2;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изъятии сельскохозяйственных угодий колхозов, совхозов, других государственных, кооперативных, общественных предприятий, учреждений и организаций, а также граждан, расположенных в зоне особого градостроительного регулирования городов с населением от 100 тыс. до 250 тыс. жителей - 1,2, от 251 тыс. до 500 тыс. жителей - 1,4, от 501 тыс. до одного млн. жителей - 1,6 и свыше одного млн. жителей - 2, государственных сортоиспытательных участков, опытных полей, научно-исследовательских и учебных заведений сельскохозяйственного и биологического профиля и земель природоохранного, рекреационного и оздоровительного назначения - 2,5.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размеров и границ таких зон согласно статье 93-1 Земельного кодекса Республики Казахстан находится в компетенции соответствующего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в случаях предоставления сельскохозяйственных угодий для несельскохозяйственных нужд во временное пользование или в аренду (при условии последующего восстановления качества сельскохозяйственных угодий до уровня кадастровых оценок не ниже предоставленных) размер потерь сельскохозяйственного производства исчисляется в процентах к нормативам стоимости освоения новых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каждый год временного пользования до 3 лет или аренды до 10 лет включительно взимается 5 процентов установленного норматива. За последующие годы аренды от 11 до 20 лет за каждый год взимается 2 процента, от 21 до 40 и более лет - 1 процент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предприятия, учреждения и организации, не возвратившие в установленные сроки земельные участки, предоставленные во временное пользование или аренду для несельскохозяйственных нужд, возмещают землевладельцам, землепользователям и арендаторам потери сельскохозяйственного производства за первый год незаконного пользования в двойном размере, за второй и последующие годы - в пятикратном размере суммы, составляющей 5 процентов установленного норматива стоимости освоения новых земель, предусмотренной пунктом 4 настоящего постановления, из-за неполучения продукции на изъятых во временное пользование или аренду земельных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Средства, предназначенные для возмещения потерь сельскохозяйственного производства, перечисляются на специальный счет Государственного комитета Республики Казахстан по земельным отношениям и землеустройству в размере 20 процентов и на специальные счета областных комитетов по земельным отношениям и землеустройству - в размере 80 процентов, открываемые соответственно в Национальном банке Республики Казахстан и его областных управлениях.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видов работ, на которые могут использоваться средства, предназначенные для возмещения потерь сельскохозяйственного производства при изъятии сельскохозяйственных угодий для несельскохозяйственных нужд, их временном занятии или ухудшении качества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24 января 1975 г. N 36 "О возмещении убытков землепользователям и потерь сельскохозяйственного производства при отводе земель для государственных или общественных нужд" (СП КАЗССР, 1975 г., N 3, ст. 17) за исключением пункта 2 в части утверждения Положения о порядке возбуждения и рассмотрения ходатайств о предоставлении в пользование земельных участков для государственных или общественных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14 февраля 1990 г. N 58 "О нормативах стоимости освоения новых земель взамен изымаемых для несельскохозяйственных нужд и порядке использования средств, предназначенных для возмещения потерь сельскохозяйственного производства" (СП КАЗССР, 1990 г., N 9, ст. 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прилагаемые изменения, которые вносятся в решения Правительства Республики Казахстан по вопросам личных подсобных хозяйств граждан, садоводства, огородничества и крестьянских хозяйств согласно приложению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30 сентября 1993 г.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порядке возмещения убытков землевладельцам,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землепользователям, арендаторам и потерь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производства при изъятии сельскохозяйственных угодий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несельскохозяйственных нужд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устанавливает порядок возмещения убытков землевладельцам, землепользователям и арендаторам, причиняемых изъятием или временным занятием земельных участков, ограничением их прав или ухудшением качества земель , а также потерь сельскохозяйственного производства, вызванных изъятием или ограничением использования, ухудшением качества сельскохозяйственных угодий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 . В дальнейшем - "убытков".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 . В дальнейшем - "потерь".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распространяется на земли всех категорий основного целевого назначения, за исключением тех земель, для которых действующим законодательством установлен иной порядок возмещения потерь.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не регламентирует порядок возмещения ущерба в связи с утратой природоохранного, оздоровительного, рекреационного значения сельскохозяйственных угодий при их предоставлении для несельскохозяйственных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изъятии и предоставлении земель для несельскохозяйственных нужд размеры убытков (землевладельцев, землепользователей и арендаторов) и потерь устанавливаются в составе землеустроительного проекта (землеустроительного дела) на стадии предварительного согласования места размещения объекта и уточняются на стадии изъятия и предоставления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Землеустроительный проект формирования землепользования несельскохозяйственного назначения включает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земельного участка и объектов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земельного участка, состав предоставляемых и включаемых в санитарную (охранную) или защитную зону земельных угодий и их кадастровая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площадь, состав и кадастровая оценка угодий, предназначенных для размещения объектов, выносимых с отводимых земель или с земель санитарной (охранной) или защитной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сроки восстановления нарушенного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сроки снятия, хранения (консервации) и использования нарушаемого плодородного слоя почвы;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сроки рекультивации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убытков;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земельного налога с предоставляемых земель до изъятия и предполагаемый размер земельного налога после их изъятия;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сроки изъятия, занятия и использования предоставляемых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земельных участков под объекты несельскохозяйственного назначения в землеустроительном проекте рассматриваются варианты их размещения. Наиболее оптимальный вариант выбирается на основании сравнения технико-экономических показателей. При этом учитываются экологические, социальные и другие последствия размещения образуемого землепользования и перспективы использования данной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ограничении прав землевладельцев, землепользователей и арендаторов или ухудшении качества их земель в результате влияния деятельности предприятий, учреждений, организаций и граждан размеры убытков и потерь устанавливаются землеустроительным проектом, включающим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площадь, состав и кадастровая оценка угодий, на которые распространяется ограничение прав землевладельцев, землепользователей и арендаторов или ухудшение качественного состояния их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ограничения прав землевладельцев, землепользователей и арендаторов или ухудшения качественного состояния их земель на продуктивность земельных угодий и доходность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сокращению или устранению дальнейшего влияния ограничения прав землевладельцев, землепользователей и арендаторов или ухудшения качества земель на продуктивность земельных угодий и доходность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сроки восстановления нарушенного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убытков;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земельного налога, взимаемого до и после ограничения прав землевладельцев, землепользователей и арендаторов или ухудшения качества их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Расчеты размеров возмещения убытков осуществляются по действующим на момент изъятия земельных угодий или на момент составления акта ценам на оборудование и материалы, а также расценкам на строительно-монтажные и другие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Землеустроительные проекты составляются землеустроительными организациями и представляются областными, городскими или районными комитетами по земельным отношениям и землеустройству соответствующим местным представительным или исполнительным органам в качестве материалов, обосновывающих их решения в области регулирования земельных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временном (до трех лет) изъятии земельных участков убытки и потери возмещаются при предоставлении земель в пользование и уточняются после освобождения этих участков. Уточненные размеры убытков и потерь отражаются в акте, составляемом при приемке участка по истечении срока временного пользования, по нормативам и ценам, действующим на момент составления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Расчеты убытков и потерь во всех случаях согласовываются с заинтересованными сторонами и оформляются актом, который утверждается соответствующим местным представительным или исполнительным органом. Споры о размерах возмещения убытков и потерь разрешаются судом или арбитражным судом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Возмещение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Убытки, причиненные изъятием или временным занятием земельных участков для государственных и общественных нужд, а также ограничением прав землевладельцев, землепользователей и арендаторов (кроме случаев установления охранных зон или округов санитарной охраны вокруг земель природоохранного и оздоровительного назначения) или ухудшением качества их земель в результате влияния, вызванного деятельностью предприятий, учреждений, организаций и граждан, подлежат возмещению в полном объеме землевладельцам, землепользователям и арендаторам, понесшим эти убытки.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Возмещение убытков производится предприятиями, учреждениями и организациями, которым отведены земельные участки, а также предприятиями, учреждениями, организациями и гражданами, деятельность которых вызывает ограничение прав землевладельцев, землепользователей и арендаторов или ухудшение качества их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Возмещению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жилых зданий, объектов культурно-бытового назначения, производственных и иных зданий и сооружений или затраты по их переносу на новое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плодово-ягодных, защитных и иных многолетних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урожая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незавершенного производства (вспашка, внесение удобрений, посев и другие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 (затраты), вызываемые возникающими неудобствами землевладения и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 (затраты), необходимые для восстановления ухудшенного качества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 (затраты), связанные с ограничением прав землепользователей, землевладельцев и арендаторов.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Оценка жилых домов, объектов культурно-бытового назначения, производственных и иных зданий и сооружений, расположенных на изымаемом или временно занимаемом земельном участке, а также находящихся за пределами этого участка, если дальнейшее их использование окажется невозможным, производится по сметной стоимости строительства новых зданий объектов и сооружений, равных имеющимся по полезной площади, вместимости, емкости и уровню механизации (по типовым проектам).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Предприятия, учреждения и организации, которым отведены изымаемые земельные участки, по согласованию с заинтересованными землевладельцами, землепользователями и арендаторами вместо возмещения стоимости расположенных на этих участках зданий, объектов и сооружений могут осуществлять своими силами и средствами (а также силами привлекаемых организаций) перенос их на новое место либо строительство новых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при строительстве новых зданий, объектов и сооружений предусматривается их модернизация или расширение, то дополнительные затраты на это оплачиваются владельцем или пользователем земли, для которого ведется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Стоимость мелиоративных объектов, построенных за счет бюджетных средств до 1 января 1992 г. и не переданных в собственность юридических лиц, на землях которых они расположены, при изъятии или временном занятии земельных участков возмещается новыми землепользователями местным представительным и исполнительным органам, на территории которых расположены эти объекты, по действующим на момент изъятия земель расценкам на мелиоративное строительство. Стоимость указанных объектов, построенных после 1 января 1992 г. за счет бюджетных средств, возмещается соответствующим местным представительным или исполнительным органам, за счет средств которых они построены.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землевладельцы и землепользователи в процессе эксплуатации мелиоративных объектов несли затраты на их реконструкцию или расширение, то при изъятии или временном занятии земельных участков указанные затраты подлежат возмещению понесшим убытки землевладельцам или землепользователям.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изъятии или временном занятии земельных участков, в результате которого частично или полностью нарушается работа оросительных, осушительных, противоэрозионных и противоселевых объектов и сооружений (систем), убытки определяются исходя из сметной стоимости работ на строительство новых или реконструкцию существующих объектов и сооружений (систем), включая стоимость проектно-изыскательских работ, по нормам, расценкам и ценам, действующим на момент изъятия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Оценка водных источников (колодцев, прудов, скважин и др.) производится по сметной стоимости работ на строительство новых водных источников равного дебита и качества воды, включая стоимость проектно-изыскательских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плодоносящих плодово-ягодных насаждений, а также защитных и других многолетних насаждений производится по стоимости саженцев и затратам на посадку и выращивание их до начала плодоношения или смыкания крон (в ценах на момент изъятия земель).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Незавершенное строительство и неплодоносящие плодовоягодные насаждения оцениваются по фактически произведенным землевладельцем, землепользователем или арендатором объемам работ и затратам в ценах на момент изъятия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Стоимость урожая сельскохозяйственных культур (если на земельном участке проведен основной комплекс агротехнических мероприятий по возделыванию соответствующей сельскохозяйственной культуры) определяется исходя из средней за последние 5 лет урожайности этой культуры в ценах, действующих в данной зоне на момент изъятия.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Убытки (затраты), вызванные возникшими неудобствами в использовании земли (образование островов при заполнении водохранилищ, нарушение транспортных связей, разобщение территории коммуникациями и др.), определяются суммой единовременных затрат на строительство дамб, мостов, дорог, подъездов, других сооружений, а также на приобретение лодок, катеров, паромов и иных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Убытки (затраты), необходимые для восстановления ухудшенного качества земель, включают затраты на проведение почвенных, агрохимических и других специальных обследований и изысканий, а также мероприятий, обеспечивающих восстановление качества земель, и определяются проектной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Убытки (затраты), связанные с ограничением права землевладельцев, землепользователей и арендаторов, включают затраты на выполнение строительных, мелиоративных и иных работ, приобретение материалов и оборудования, необходимых для восстановления сокращающихся объемов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III. Возмещение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Потери возмещаются предприятиями, учреждениями и организациями, которым предоставляются сельскохозяйственные угодья для несельскохозяйственных нужд, или чья деятельность приводит к ограничению использования, ухудшению качества сельскохозяйственных угодий, а также предприятиями, учреждениями и организациями, вокруг объектов которых устанавливаются охранные, санитарные и защитные зоны (за исключением случаев, когда эти зоны устанавливаются на землях природоохранного и оздоровительного назначения).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Потери сельскохозяйственного производства, вызванные изъятием сельскохозяйственных угодий для использования их в целях, не связанных с ведением сельского хозяйства, выражаются в сокращении (безвозвратной потере) площадей используемых сельскохозяйственных угодий или ухудшением их качества (снижение плодородия почв) под влиянием деятельности предприятий, учреждений и организаций и возмещаются в целях сохранения уровня сельскохозяйственного производства путем восстановления площадей сельскохозяйственных угодий и их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Потери возмещаются в размере стоимости освоения равновеликой площади новых земель с учетом проведения на них мероприятий по окультуриванию и повышению плодородия почв до уровня плодородия изымаемых земель (по кадастровой оценке).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затрат на эти цели под освоением новых земель (включая их окультуривание и повышение плодородия почв) понимается комплекс мероприятий по организации новых хозяйств и вовлечению в сельскохозяйственное использование земель, занятых кустарниками, овражно-балочными комплексами, другими неиспользуемыми в сельском хозяйстве земельными угодьями, путем проведения мелиоративных работ (орошение, осушение, культуртехнические и другие мероприятия).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Размер стоимости освоения новых земель взамен изымаемых для несельскохозяйственных нужд определяется исходя из нормативов, которые обеспечивают на осваиваемых землях и улучшаемых угодьях производство сельскохозяйственной продукции в объеме не менее получаемого на изымаемых земельных участках или ранее получаемого до снижения их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Потери, вызванные ограничением использования или ухудшением качества сельскохозяйственных угодий под влиянием деятельности предприятий, учреждений, организаций определяются в процентах от норматива стоимости освоения новых земель пропорционально снижению качества сельскохозяйственных угодий (по кадастровой оценке земель) в случаях, не связанных с переводом одних видов сельскохозяйственных угодий в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перевода одних видов сельскохозяйственных угодий в другие в связи с ограничением использования или ухудшением их качества размер потерь определяется по разнице нормативов стоимости освоения новых земель для соответствующих видов сельскохозяйственных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определения размера потерь используются планово-картографические материалы, данные почвенных обследований, земельного кадастра и мониторинга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Размеры потерь, связанные с изъятием земель, определяются на стадии предварительного согласования места размещения объекта с уточнением при предоставлении земель. Если потери дополнительно выявились в период строительства или после введения в действие объекта, то они определяются на основании фактического отрицательного воздействия объекта на качество прилегающих сельскохозяйственных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Потери сельскохозяйственного производства не возмещаются: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отводе земель под индивидуальное жилищное строительство, строительство школ и детских дошкольных учреждений, торговых объектов, лечебных заведений и объектов культурно-бытового назначения в границах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земельных участков под строительство мелиоративных систем на землях сельскохозяйственного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изъятии земель или ограничении использования земель в случаях отнесения земельных участков в установленном законодательством порядке к землям природоохранного, оздоровительного, рекреационного и историко-культурного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земельных участков под строительство прудовых и озерных рыбных хозяйств, рыбопитомников, нерестововыростных хозяйств и рыбоводных заводов;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отводе земель под строительство сооружений для охраны окружающей природной среды, не вызывающих ухудшения состояния прилегающих земельных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Потери сельскохозяйственного производства не возмещаются также при консервации деградированных сельскохозяйственных угодий и земель, загрязненных токсичными отходами и радиоактивными веществами, в случаях, если виновные в деградации угодий и загрязнении земель юридические лица не установлены, а также в случаях, если виновные лица своевременно выполнили необходимые мероприятия по восстановлению деградированных сельскохозяйственных угодий и реабилитации загрязненных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Потери возмещаются в полном объеме при предоставлении сельскохозяйственных угодий во временное пользование с условием рекультивации нарушенных земель под несельскохозяйственные угодья.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Потери возмещаются в размере 50 процентов от норматива при нанесении снятого плодородного слоя почвы на малопродуктивные или непродуктивные угодья за счет предприятий, организаций и учреждений, которым предоставлен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IV. Перечисление и использование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предназначенных для возмещения убытков и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Средства, предназначенные для возмещения убытков, причиненных изъятием или временным занятием земельных участков, а также ограничением прав землевладельцев и землепользователей или ухудшением качества их земель, перечисляются соответствующими предприятиями, учреждениями, организациями и гражданами на счета затрагиваемых землевладельцев, землепользователей и арендаторов.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Средства, поступающие в порядке возмещения стоимости мелиоративных объектов, построенных на изымаемых или временно занимаемых земельных участках за счет бюджетных средств, зачисляются в местный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Представительный или исполнительный орган, принимающий решение об изъятии, предоставлении, о временном занятии или аренде земельного участка, указывает в этом решении в соответствии с пунктом 6 постановления Кабинета Министров Республики Казахстан от 30 сентября 1993 г. N 978 размеры средств, предназначенных для возмещения потерь сельскохозяйственного производства, и номера специальных счетов республиканского и соответствующего областного комитетов по земельным отношениям и землеустройству, на которые данные средства перечисляются предприятиями, учреждениями и организациями при отводе им сельскохозяйственных угодий для несельскохозяйственных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Средства, поступающие в порядке возмещения потерь, зачисляются в 3-месячный срок после отвода земельного участка в натуре на специальные счета, указанные в пункте 32 настоящего Положения, и используются на выполнение работ, утвержденных Перечнем (приложение N 2 к постановлению Кабинета Министров Республики Казахстан от 30 сентября 1993 г. N 978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P930978_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Областные комитеты по земельным отношениям и землеустройству, исходя из первоочередности проведения мероприятий по мелиорации земель области, а также учитывая предложения местных представительных и исполнительных органов, заявки землевладельцев, землепользователей и арендаторов, выделяют своим решением средства на финансирование работ при наличии разработанной проектно-сметной документации. Размеры выделяемых средств обосновываются сводной сметой строительства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отсутствии проектов вначале осуществляется финансирование проектно-изыскательских работ, выполняемых специализированными институтами.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обследовательских и проектно-изыскательских работ определяется по действующим на момент их проведения нормам и расценкам.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недостатка в области средств на финансирование мероприятий по освоению новых земель и повышению плодородия почв необходимая сумма по заявке соответствующего областного комитета по земельным отношениям и землеустройству перечисляется на его специальный счет Государственным комитетом Республики Казахстан по земельным отношениям и землеустройству из концентрируемых для этих целей на специальном счету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Неиспользованные денежные средства, предназначенные для возмещения потерь сельскохозяйственного производства, в конце года не изымаются и направляются в следующем году по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30 сентября 1993 г.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НОРМАТИВЫ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стоимости освоения новых земель взамен изымаемых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сельскохозяйственных угодий для несельскохозяйственных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нужд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Бонитет почвы изымаемых      !  Стоимость освоения новых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земель (баллы)           !     (тыс. рублей/га)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________________________________!____________________________________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 10                         1328,3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11-15                         2390,9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16-20                         3085,8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21-25                         3821,5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26-30                         4495,8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31-35                         5170,2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36-40                         5865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41-45                         6539,4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46-50                         7254,6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51-55                         8031,2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56-60                         8848,6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61-65                         9666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66-70                        10504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71-75                        11341,8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76-80                        12200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81-85                        13058,3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86-90                        13916,6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91-95                        14775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96-100                        16042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Потери сельскохозяйственного производства при изъятии земельных участков, используемых для выращивания сельскохозяйственных культур и под многолетние насаждения на землях, предоставленных для личного подсобного хозяйства, садоводства, огородничества, животноводства, индивидуального жилищного строительства, дачного строительства, а также выделенные под служебные земельные наделы, определяются в размере настоящего норматива стоимости освоения новых земель в соответствии с бонитетом почвы изымаемых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Указанные нормативы уточняются по мере необходимости Государственным комитетом Республики Казахстан по земельным отношениям и землеустройству на основании данных государственной статистики о поквартальной индексации цен на оборудование, материалы и услуги, соответствующие строительно-монтажные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30 сентября 1993 г.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видов работ, на которые могут использоваться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средства, предназначенные для возмещения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сельскохозяйственного производства при изъятии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сельскохозяйственных угодий для несельскохозяйственных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нужд, их временном занятии или ухудшении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Освоение новых земель под сельскохозяйственные угодья за счет земель, неиспользуемых в сельскохозяйственном производстве (кустарников, оврагов и прочих), проведение работ по окультуриванию осваиваемых земель и повышению их плодородия.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Засыпка и выполаживание оврагов, освоение крутых склонов со строительством комплекса гидротехнических сооружений по защите почв от эрозии, оползней и селей.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Строительство дорог к осваиваемым земельным участкам.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Коренное улучшение сельскохозяйственных угодий, известкование и гипсование почв.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Обводнение и орошение сельскохозяйственных угодий, строительство и реконструкция оросительных (осушительных) систем, защита земель от подтопления, заболачивания, засоления и иссушения, другие мелиоративные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Создание на землях сельскохозяйственного назначения защитных лесных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Террасирование горных склонов.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Осуществление противосолонцовых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Работы по заготовке и использованию фосфогипса на мелиорацию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Выявление деградированных сельскохозяйственных угодий и загрязненных земель, разработка мероприятий, а также оформление документов по консервации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Восстановление плодородия почв деградированных сельскохозяйственных угодий, земель, загрязненных химическими и радиоактивными веществами свыше допустимой концентрации, а также земель, зараженных карантинными вредителями и болезнями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Проведение топографо-геодезических, почвенных, геоботанических и других проектно-изыскательских и научно-исследовательских работ, связанных с изучением земельных ресурсов, освоением новых земель и повышением их плодородия, улучшением используемых сельскохозяйственных угодий, разработка рекомендаций по улучшению мелиоративного состояния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Материальное стимулирование землевладельцев, землепользователей и арендаторов, осуществляющих мероприятия по улучшению качества земель, повышению плодородия почв и производству экологически чистой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виды работ, связанные с освоением новых земель и улучшением сельскохозяйственных угодий, не указанные в настоящем Перечне, могут выполняться за счет средств, предназначенных для возмещения потерь сельскохозяйственного производства, по разрешению Государственного комитета Республики Казахстан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30 сентября 1993 г.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ИЗМЕНЕНИЯ,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которые вносятся в решения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по вопросам личных подсобных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граждан, садоводства, огородничества и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утратил силу - постановлением Правительства РК от 19 января 1996 г. N 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Программе развития и поддержки крестьянских хозяйств в Казахской ССР, утвержденной постановлением Совета Министров Казахской ССР от 3 декабря 1990 г. N 474 "О Программе развития и поддержки крестьянских хозяйств в Казахской ССР":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абзаца первого пункта 1 раздела I "Общие положения по организации крестьянских хозяйств" исключить слова: "сельских (аульных) Советов народных депутатов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пункта 1 подраздела "Организация крестьянских хозяйств" раздела II "Мероприятия по обеспечению создания и поддержки крестьянских хозяйств"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абзац второй;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 абзаца третьего слова "гражданами в сельский (аульный) Совет".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