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7d2aa" w14:textId="ea7d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упорядочении платы за отстрел диких животных иностранными гражданами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30 сентября 1993 года N 976. Утратило силу - постановлением Правительства РК от 22 июля 1998 г. N 688 ~P980688.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В целях упорядочения расчетов охотопользователей с иностранными гражданами за добычу диких животных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единые по республике минимальные цены на добычу диких животных для организаций, занимающихся иностранным охотничьим туризмом, независимо от ведомственной подчиненности,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30 сентября 1993 г. N 976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ЕДИНЫЕ МИНИМАЛЬНЫЕ ЦЕНЫ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на добычу диких животных иностранными гражданами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Долларов США за одну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голову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Дикие животные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Архар                                   12000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Бухарский олень                          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Волк                         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Джейран                                  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Лось                                      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Марал                                    1800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Медведь                     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Муфлон                                   8000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Кабан                                    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Косуля                                   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Сайгак                                   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Сибирский горный козел                   1500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Дичь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Глухарь (весной)                         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Глухарь (осенью)    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Гусь                                  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Кеклик                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Тетерев (весной)                      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Тетерев (осенью) 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Утка                      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Фазан            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Без учета оплаты услуг посредников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