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d8e" w14:textId="adbc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ведомственной контрольно-ревизионной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сентября 1993 года N 973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упразднением с 1 июля 1993г. в министерствах и ведомствах Республики Казахстан контрольно-ревизионных служб сократить штатную численность центральных аппаратов министерств и ведомств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сентября 1993г. N 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министерств и ведомств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которых сокращается штатная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работников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(численность - в единицах,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расходы - в тыс. рублей)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!численность!всего      !в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!           !расходов   !фонд оплаты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      !           !труда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Мингео Республики Казахстан                3         1241        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Минздрав Республики Казахстан              6         2182        1593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Минобразования Республики Казахстан        4         1537       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Мининформпечати Республики Казахстан       4         1582        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Минтруд Республики Казахстан               1          341        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Минтурспорт Республики Казахстан           2          785        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Минэкобиоресурсов Республики Казахстан     1          386        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Минюст Республики Казахстан                1          386        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Госкомводресурсы Республики Казахстан      1          386        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Госкомстат Республики Казахстан            1          280        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Итого:                       24         9106        6648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