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2dd9" w14:textId="9da2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контроле за приобретением, ввозом, хранением и использованием множительно-копировальной техники цветного изображения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сентября 1993 года N 966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установления контроля за приобретением, ввозом,
хранением и использованием множительно-копировальной техники цветного
изображения, предотвращения фактов ее использования в ущерб интересам
государства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внутренних дел Республики Казахстан по
согласованию с заинтересованными министерствами и ведомствами в
двухмесячный срок разработать и утвердить инструкцию о порядке ввоза,
приобретения, хранения и использования множительно-копировальной
техники цветного изображения.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юстиции, Министерству внутренних дел, Комитету
национальной безопасности Республики Казахстан подготовить и внести
на рассмотрение Кабинета Министров проект Закона Республики Казахстан
"О внесении изменений и дополнений в Уголовный, Уголовно-процессуальный 
кодексы и Кодекс Казахской ССР об административных правонарушениях",
предусматривающий установление административной и уголовной 
ответственности  за нарушение правил разрешительной системы на
объектах с множительно-копировальной техникой.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Главному таможенному управлению Министерства финансов
Республики Казахстан осуществлять контроль за соблюдением
установленных правил ввоза копировальной техники цветного изображения.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Внести в Положение о разрешительной системе в Республике
Казахстан, утвержденное постановлением Кабинета Министров Республики
Казахстан от 15 января 1993 г. N 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P930035_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
по обеспечению безопасности должностных лиц органов государственной
власти и управления"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2, 8 и абзац первый пункта 12 после слова "боеприпасов"
дополнить словами: "множительно-копировальной техники цветного
изображения";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после слова "оружие" дополнить словами:
"множительно-копировальную технику цветного изображения";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13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 - на приобретение, хранение и использование
множительно-копировальной техники цветного изображения".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седьмой пункта 4 утратил силу постановлением 
Кабинета Министров Республики Казахстан от 2 февраля 1995 г. N 110.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