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2b60e" w14:textId="c12b6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государственной гидрометеорологической экспертизе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29 сентября 1993 года N 959. Утратило силу - постановлением Правительства РК от 9 февраля 2005 г. N 124 (P050124)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Кабинет Министров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Положение о государственной гидрометеорологической экспертизе (прилагается).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Республики Казахстан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УТВЕРЖДЕНО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постановлением Кабинета Министров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от 29 сентября 1993 г. N 959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П О Л О Ж Е Н И 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 государственной гидрометеорологической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экспертизе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гидрометеорологическая экспертиза - это вид деятельности Главного управления по гидрометеорологии при Кабинете Министров Республики Казахстан (далее - "Казгидромет"), целью которой является обеспечение качества, достоверности и сопоставимости результатов гидрометеорологических наблюдений и работ, а также наблюдений за загрязнением атмосферного воздуха, поверхностных вод и почв (далее - "гидрометеорологические наблюдения и работы"), проводимых министерствами, ведомствами, учреждениями и организациями на территории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Государственная гидрометеорологическая экспертиза носит обязательный характер и должна предшествовать принятию хозяйственных решений.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Задачей государственной гидрометеорологической экспертизы является оценка качества и достоверности результатов гидрометеорологических работ и наблюдений, проводимых министерствами, ведомствами, учреждениями и организациями, а также гидрометеорологического обоснования планируемой хозяйственной деятельности, в том числе при проектировании и строительстве объектов и сооружений.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Объектами государственной гидрометеорологической экспертизы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документация по организации метеорологических, агрометеорологических, аэрологических и гидрологических пунктов наблюдений, а также стационарных и передвижных постов наблюдений за загрязнением атмосферного воздуха, поверхностных вод и почв;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материалы с результатами гидрометеорологических наблюдений и работ;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научно-технические отчеты, полностью или частично составленные на основе материалов, полученных при проведении гидрометеорологических работ и наблюдений;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проекты государственных планов, экологические программы, концепции основных направлений и схемы размещения производительных сил и отраслей народного хозяйства, проектная документация по развитию хозяйственной и иной деятельности, технико-экономические обоснования и проекты строительства, разработанные с использованием гидрометеорологических данных и данных наблюдений за загрязнением природной среды, полученных министерствами, ведомствами, учреждениями и организациями в Казгидромете и при производстве собственных наблюдений и работ. Экспертиза этих объектов осуществляется Казгидрометом в случае привлечения его органами экологической экспертизы и Казглавгосэкспертизы Минстроя.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 случае необходимости к проведению государственной гидрометеорологической экспертизы могут привлекаться на договорной основе юридические и физические лица (эксперты), включаемые в экспертные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Юридические и физические лица (эксперты), участвующие в проведении государственной гидрометеорологической экспертизы, обеспечивают обоснованность и объективность представляемых ими заключений.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работы и полномочия экспертов определяются Казгидрометом.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В целях осуществления государственной гидрометеорологической экспертизы Казгидромет имеет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издавать обязательные для министерств, ведомств, учреждений и организаций республики документы, направленные на выполнение настоящего Положения;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проверку соблюдения требований методических документов по организации и производству работ в области гидрометеорологии и наблюдений за загрязнением природной среды;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ставить перед руководителями министерств, ведомств, учреждений и организаций вопрос о привлечении к ответственности должностных лиц, не выполняющих требований методических документов при производстве гидрометеорологических работ и наблюдений;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определять персональный состав экспертных комиссий, привлекая в установленном порядке для работы в них в качестве нештатных экспертов ведущих ученых и высококвалифицированных специалистов;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устанавливать срок проведения экспертизы и порядок представления результатов работы экспертных комиссий;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вносить в Кабинет Министров республики в случае необходимости по заключениям государственной гидрометеорологической экспертизы предложения о прекращении, приостановке или изменении условий финансирования и кредитования гидрометеорологических наблюдений и работ, а также иной деятельности, основанной на использовании гидрометеорологической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контроль за выполнением юридическими и физическими лицами решений Казгидромета по результатам государственной гидрометеорологической экспертизы;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получать от министерств, ведомств, учреждений, организаций и должностных лиц справочные, информационные и другие материалы, необходимые для проведения государственной гидрометеорологической экспертизы.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Казгидромет обязан при проведении экспертизы обеспечить доступность материалов и документов, обоснованность выводов, гласность, соблюдение действующих норм, правил, стандартов, своевременную подготовку экспертного заключения.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Эксперты и организации, участвующие в проведении государственной гидрометеорологической экспертизы, несут административную и иную ответственность в соответствии с законодательством Республики Казахстан за обеспечение комплексности, научной обоснованности и объективности подготовленного заключения.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Положения об эксперте и экспертных комиссиях, участвующих в проведении государственной гидрометеорологической экспертизы, утверждаются Казгидрометом.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Заключение государственной гидрометеорологической экспертизы может быть обжаловано в арбитражном суде в установленном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Финансирование деятельности государственной гидрометеорологической экспертизы осуществляется в пределах средств, выделенных Казгидромету на операционные расходы, и средств, поступающих за проведение государственной гидрометеорологической экспертизы.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Средства, полученные от проведения государственной гидрометеорологической экспертизы, используются для: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оплаты расходов на содержание дополнительной штатной численности работников, осуществляющих выполнение задач государственной гидрометеорологической экспертизы, и услуги сторонних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оплаты труда нештатных экспертов и консультантов;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информационно-методического и материально-технического обеспечения деятельности государственной гидрометеорологической экспертизы. 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