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f86a" w14:textId="b71f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Книге Памяти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сентября 1993 года N 958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отмечает, что в связи с
реорганизацией структур органов государственной власти и управления,
республиканского Военного комиссариата постановление Кабинета
Министров Казахской ССР от 28 мая 1991 г. N 338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P910338_ </w:t>
      </w:r>
      <w:r>
        <w:rPr>
          <w:rFonts w:ascii="Times New Roman"/>
          <w:b w:val="false"/>
          <w:i w:val="false"/>
          <w:color w:val="000000"/>
          <w:sz w:val="28"/>
        </w:rPr>
        <w:t>
  "О
реализации Указа Президента Союза Советских Социалистических
Республик от 8 февраля 1991 г. N VII-1440 "О дополнительных мерах по
увековечению памяти советских граждан, погибших при защите Родины в
предвоенные годы и в период Великой Отечественной войны, а также
исполнявших интернациональный долг" не выполняется. До настоящего
времени не решены вопросы финансирования рабочих групп при Институте
истории и этнологии им. Ч. Валиханова Национальной академии наук
Республики Казахстан и главной редакции "Казак энциклопедиясы".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 редакционной коллегии по подготовке и изданию
республиканской Книги Памяти претерпел серьезные изменения.
Календарный план работы и методические рекомендации по изданию
Книги Памяти до сих пор не утверждены.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настоящего времени не определены предприятия полиграфии
по изданию областных, городских и сводного тома республиканской
Книги Памяти. Нерешенным остался и вопрос финансирования подготовки и 
издания сводного тома республиканской Книги Памяти.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активизации мероприятий по увековечению памяти погибших
в предвоенные годы и в период Великой Отечественной войны, а также
исполнявших интернациональный долг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состав редакционной коллегии по подготовке и
изданию республиканской Книги Памяти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Редакционной коллегии по подготовке и изданию республиканской
Книги Памяти, главам областных, Алматинской и Ленинской городских
администраций обеспечить дополнительные меры по активизации
деятельности рабочих групп и редакционных коллегий Книг Памяти.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Главам областных, Алматинской и Ленинской городских администраций,
главной редакции "Казак энциклопедиясы", Институту истории и этнологии
им. Ч. Валиханова Национальной академии наук Республики Казахстан 
создать необходимые условия для деятельности рабочих групп.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обороны Республики Казахстан принять меры по
установлению имен погибших в боях и без вести пропавших в предвоенные
годы и в период Великой Отечественной войны, а также при исполнении
интернационального долга.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Редакционной коллегии по подготовке и изданию республиканской
Книги Памяти, Министерству печати и массовой информации, 
Республиканской контрактной корпорации "Казконтракт" в двухмесячный
срок рассмотреть и внести в Кабинет Министров Республики Казахстан
предложения о финансовом и материальном обеспечении республиканской
Книги Памяти.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Главам областных, Алматинской и Ленинской городских
администраций обеспечить издание областных, городских Книг Памяти.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 силу абзац первый пункта 5 постановления
Кабинета Министров Казахской ССР от 28 мая 1991 г. N 338 "О реализации
Указа Президента Союза Советских Социалистических Республик от 
8 февраля 1991 года N VII-1440 "О дополнительных мерах по увековечению
памяти советских граждан, погибших при защите Родины в предвоенные годы 
и в период Великой Отечественной войны, а также исполнявших 
интернациональный долг" (СП КазССР, 1991 г., N 15, ст.93).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Кабинета Министров
                                       Республики Казахстан
                                   от 29 сентября 1993 г. N 958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редакционной коллегии по подготовке и изданию
                 республиканской Книги Памяти
Сарсенбаев А.С.     - Министр печати и массовой информации
                      Республики Казахстан, председатель
                      редакционной коллегии
Сагдиев М.Р.        - председатель Казахского республиканского
                      совета ветеранов войны и труда, заместитель 
                      председателя
Козыбаев М.К.       - директор Института истории и этнологии им.
                      Ч. Валиханова Национальной академии наук,
                      заместитель председателя
Нургалиев Р.Н.      - главный редактор главной редакции
                      "Казак энциклопедиясы", заместитель
                      председателя
Едыгенов Н.Е.       - автор-составитель сводного тома 
                      республиканской Книги Памяти, кандидат
                      исторических наук, секретарь редакционной
                      коллегии
                 Члены редакционной коллегии:
Алибеков Е.К.       - председатель комиссии по увековечению памяти 
                      защитников Родины республиканского совета
                      ветеранов войны и труда, генерал-лейтенант
                      в отставке
Ахмадин А.А.        - заместитель Министра внутренних дел Республики
                      Казахстан, генерал-майор милиции
Белан П.С.          - ведущий сотрудник, руководитель рабочей группы
                      по изданию Книг Памяти Института истории и
                      этнологии им. Ч. Валиханова Национальной
                      академии наук
Исенгулов А.Г.      - заместитель Министра обороны Республики
                      Казахстан, генерал-майор
Косанов А.          - заместитель Председателя Государственного 
                      комитета Республики Казахстан по делам
                      молодежи
Соболев В.В.        - первый заместитель Министра финансов
                      Республики Казахстан
Танабаева Р.И.      - первый заместитель председателя Фонда мира 
                      Республики Казахстан
Чупров В.М.         - заместитель начальника Главного управления
                      архивами и документацией при Кабинете
                      Министров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