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6436" w14:textId="0536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учета и отчетности по экспорту и импорту продукции и товаров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сентября 1993 года N 935.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за вывозом с территории Республики Казахстан и ввозом на ее территорию лицензируемой продукции и товаров, обеспечения полноты учета государственной отчетности по внешнеэкономической деятельности и валютным операциям в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Госкомстату Республики Казахстан установить и ввести начиная с 1 сентября 1993 г.: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срочную месячную государственную отчетность по форме N 1 - ресурсы (товары народного потребления), которую обязаны представлять в местные органы государственной статистики все предприятия и организации (включая сельскохозяйственные, сбытовые, оптово-сбытовые, оптово-розничные, розничные, холодильники, организации потребительской кооперации), независимо от форм собственности и ведомственной принадлежности, осуществляющие производство (заготовку), ввоз в республику любых видов товаров и сырья;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квартальную государственную отчетность по формам N 1 - вывоз и N 1 - ввоз - для объединений, предприятий и организаций, производящих, вывозящих, а также ввозящих в республику основные виды продукции производственно-технического назначения, сырье и материалы.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составляется по видам продукции производственно-технического назначения, включенным в межправительственные соглашения об экономическом и научно-техническом сотрудничестве Республики Казахстан с государствами СНГ.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и Госкомстату Республики Казахстан организовать первичный учет и разработку грузовых таможенных деклараций по экспортно-импортным операциям.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Госкомстату совместно с Национальным банком Республики Казахстан организовать и обеспечить сбор отчетности о поступлении и расходовании в республике валютных средств по установленной форме государственной отчетности N 1 - валюта "Отчет о движении валютных средств" с определением источников поступления валюты и направлений ее использования. Указанная форма государственной отчетности подлежит обязательному представлению в областные управления Национального банка Республики Казахстан и областные (городские) управления по статистике и анализу банковскими учреждениями всех форм собственности (включая коммерческие и частные), находящимися на территории Республики Казахстан и получившими право ведения валютных операций, а также всеми предприятиями, организациями, учреждениями, независимо от форм собственности и ведомственной принадлежности (в том числе Министерством обороны, Комитетом национальной безопасности и Министерством внутренних дел Республики Казахстан - в сводном виде), осуществляющими внешнеэкономическую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все внешнеэкономические объединения, ассоциации, концерны, предприятия и другие организации, независимо от форм собственности и подчиненности, осуществляющие внешнеэкономическую деятельность, ежемесячно представляют статистическому органу по месту своего нахождения срочную государственную отчетность по форме N 1 - ВЭС "Отчет об экспорте (импорте) товаров".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внешнеэкономические объединения, ассоциации, концерны, предприятия и другие организации, независимо от форм собственности и подчиненности, находящиеся на территории Республики Казахстан, осуществляющие внешнеэкономическую деятельность и имеющие валютные счета за пределами Казахстана, обязаны один раз в квартал декларировать наличие и движение валютных средств на таких счетах по форме N 1 - валюта.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обороны, Комитету национальной безопасности и Министерству внутренних дел Республики Казахстан по согласованию с Госкомстатом республики установить ведомственную статистическую отчетность по ввозу и вывозу продукции производственно-технического назначения и товаров народного потребления подведомственными предприятиями и организациями, итоги которой ежеквартально (начиная с III квартала 1993 г.) должны представляться в сводном виде и по установленной номенклатуре Госкомстату Республики Казахстан в разрезе областей, городов Алматы и Ленинска.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Казахстан, Комитету государственного финансового контроля при Кабинете Министров Республики Казахстан обеспечить проверку полноты и достоверности представляемой предприятиями и организациями государственной отчетности по внешнеэкономической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Госкомстату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получение и разработку анализа статистических данных по внешнеэкономической деятельности и представление ее в соответствующие инстанции;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постоянный контроль за обеспечением полноты и достоверности первичного учета и отчетности по внешнеэкономической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на 10 единиц штатную численность и соответственно смету расходов центрального аппарата Госкомстата Республики Казахстан на 1993 год в целях создания в его составе управления статистики и анализа внешнеэкономических связей;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объемов финансирования из республиканского бюджета на 1993 и последующие годы по регламенту статистических работ предусматривать финансовые потребности статистических органов республики для организации и ведения дополнительного учета и статистики по ввозу и вывозу продукции и товаров, таможенной статистики, а также услуг, предоставляемых за валюту.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Госкомстату Республики Казахстан по итогам каждого полугодия проводить анализ состояния учета и отчетности, а также полноты и достоверности данных по внешнеэкономической деятельности и представлять обобщенную информацию в Кабинет Министров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