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f4991" w14:textId="19f49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визового (разрешительного) порядка въезда граждан Латвийской, Эстонской и Литовской Республик на территорию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22 сентября 1993 года N 933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принятием Латвийской, Эстонской и Литовской Республиками мер, предусматривающих визовой режим въезда граждан Республики Казахстан на территории этих стран,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Ввести визовой (разрешительный) порядок въезда граждан Латвийской, Эстонской и Литовской Республик на территорию Республики Казахстан до заключения двусторонних соглашений о взаимных поездках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национальной безопасности Республики Казахстан осуществлять в пунктах, открытых для международного пассажирского сообщения на границе Республики Казахстан, паспортно-визовой контроль в отношении граждан Латвийской, Эстонской и Литовской Республик.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внутренних дел Республики Казахстан обеспечить контроль за соблюдением гражданами Латвийской, Эстонской и Литовской Республик правил пребывания иностранных граждан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Сохранить до 1 марта 1994 г. безвизовой порядок въезда на территорию Республики Казахстан граждан бывшего СССР, постоянно проживающих на территории Латвийской, Эстонской и Литовской Республик и не получивших гражданства этих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Установить, что визовой (разрешительный) порядок въезда граждан Латвийской, Эстонской и Литовской Республик на территорию Республики Казахстан вводится на тридцатый день с даты принятия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иностранных дел довести до сведения Латвийской, Эстонской и Литовской сторон установленный порядок пребывания граждан указанных стран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