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0bc0" w14:textId="ad70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межпpавительственной казахстанско- монгольской комиссии по тоpгово-экономическому, научно-техническому и культуpному сотpудничеству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22 сентябpя 1993 г. N 932. Утратило силу - постановлением Правительства РК от 29 мая 2002 г. N 594 ~P020594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Соглашением между Правительством Республики
Казахстан и Правительством Монголии о создании и функциях
межправительственной казахстанско-монгольской комиссии по
торгово-экономическому, научно-техническому и культурному
сотрудничеству и в целях координации работы по реализации достигнутых
договоренностей и дальнейшему развитию взаимовыгодного сотрудничества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между Республикой Казахстан и Монголией Кабинет Министров Республики
Казахстан ПОСТАНОВЛЯЕТ:
     1. Утвердить казахстанскую часть межправительственной
казахстанско-монгольской комиссии по торгово-экономическому,
научно-техническому и культурному сотрудничеству в составе:
                       Сопредседатель комиссии:
Крепак П.И.                  - Министр труда
                               Республики Казахстан
                           Члены комиссии:
Абдукамалов                  - начальник управления региональной
Оралбай Абдукамалович          политики Министерства экономики
Абитаев                      - заместитель Министра экономики
Есберген Абитаевич              
Альпиев                      - заместитель Министра культуры
Толеубек Нигмет-улы          
Ауанов                       - заместитель Министра финансов
Мырзахмет Кожахметович
Битимбаев                    - заместитель Министра
Марат Жакупович                промышленности
Володина                     - начальник Главного управления
Людмила Федоровна              валютно-экономических отношений
                               Национального банка (по согласованию)
Жакупбеков                   - начальник управления правообеспечения
Жамбырбек Жакупович            межгосударственных и 
                               внешнеэкономических связей 
                               Министерства юстиции
Жумина                       - заместитель начальника управления
Роза Алиевна                   экономических связей с дальним
                               зарубежьем Министерства экономики
Коструба                     - заместитель Министра 
Петр Иванович                  внешнеэкономических связей
Култаев                      - начальник Главного экономического
Амантай Култаевич              управления Министерства сельского
                               хозяйства
Малимбаев                    - заместитель Министра геологии
Марат Султанович               и охраны недр
Омаров                       - начальник управления Азии
Хаир Рахметович                Министерства иностранных дел
Сарсеков                     - заместитель Министра внутренних
Бексултан Сарсекович           дел
Сарсембаев                   - старший референт Отдела внешних
Серик Самекеевич               связей Аппарата Президента и
                               Кабинета Министров
Тайгашинов                   - заместитель Министра транспорта
Жамантай Дауренбекович          
Усенов                       - заместитель Министра торговли
Алмасбек Садыкович
Шкляр                        - заместитель начальника Главного
Виктор Владимирович            таможенного управления Министерства
                               финансов
Муханов                      - ведущий эксперт управления
Максат Нурдаулетович           торгово-экономических связей со
                               странами Азии и Тихоокеанского региона
                               Министерства внешнеэкономических связей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(секретарь комиссии)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состав комиссии внесены изменения - постановлениями
КМ РК от 17 июля 1995 г. N 986; от 7 августа 1996 г. N 980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P960980_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Предоставить казахстанской части межправительственной комиссии
право учреждать в случае необходимости постоянные комиссии, определять
состав, функции и основные направления их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Министерствам, ведомствам, главам областных, Алматинской и
Ленинской городских администраций оказывать всемерное содействие
комиссии в ее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