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2bd1" w14:textId="65c2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холдинговой компании "Алтай-ТМ"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сентября 1993 года N 904. Утратило силу  постановлением Пpавительства РК от 14 декабpя 1995 г. N 1725 ~P951725.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23 июня 1993 г. N 1287 "О совершенствовании государственного
регулирования горно-металлургическим комплексом"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Государственную холдинговую компанию "Алтай-ТМ"
(в дальнейшем - Компания).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местонахождение правления Компании в
г. Усть-Каменогорске.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
государственному 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подготовить пакет учредительных документов
по созданию Компании в составе государственных предприятий, 
организаций и акционерных обществ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делегировать Компании права владения, пользования и управления
государственным имуществом предприятий и организаций, а также
государственными пакетами акций ранее созданных акционерных
обществ, включенных в состав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мере акционирования государственных предприятий и организаций
передать Компании государственные пакеты акций акционерных обществ, за
исключением пакетов акций, реализуемых Государственным комитетом 
Республики Казахстан по государственному имуществу в порядке,
предусмотренном Национальной программой разгосударствления и
приватизации в Республике Казахстан на 1993-1995 годы (II этап).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Определить основными целями деятельности Компании: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деятельности металлургических, горно-обогатительных
и горнодобывающих предприятий, шахтостроительных и шахтопроходческих
организаций, работающих в сфере производства свинца, цинка,
благородных металлов, руд и концентратов, содержащих эти
элементы;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рассмотрение, составление и утверждение балансов производственных 
программ предприятий, входящих в состав Компании;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размещение объемов производства для государственных нужд
по основным видам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составление важнейших научно-технических программ по производству
цветных металлов, развитию рудной базы, техническому перевооружению,
охране окружающей среды и их государственному инвестированию;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согласование лицензий на экспорт продукции, производимой
предприятиями Компании, координацию их внешнеэкономической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привлечение иностранных инвесторов, диверсификацию и
коммерциализацию производственной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назначение и утверждение руководителей предприятий, входящих
в состав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наблюдательных советов дочерних обществ и предприятий,
назначение в них своих представителей.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Компании назначить своих представителей в составы
наблюдательных советов ранее созданных акционерных обществ, оставив
прежним их руководство.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промышленности Республики Казахстан, Национальной
акционерной компании "Казакстан тустi металдары" принять
организационные меры по обеспечению деятельности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комитету Республики Казахстан по 
государственному имуществу и его территориальному комитету совместно
с акционерным обществом "Усть-Каменогорский свинцово-цинковый комбинат"
выделить Компании необходимые служебные помещения, технические средства 
и каналы телефонной и телексной связи за счет ресурсов, имеющихся 
в наличии.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Премьер-министр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Кабинета Министров
                                        Республики Казахстан
                                  от 17 сентября 1993 г. N 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предприятий и организаций, входящих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в Государственную холдинговую компанию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"Алтай-ТМ"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Внесены изменения постановлением КМ РК от 21 июля 
1995 г. N 1014.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Акционерное общество "Усть-Каменогорский свинцово-цинковый
комбинат", г. Усть-Каменогорск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Зыряновский свинцовый комбинат, г. Зыряновск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Иртышский полиметаллический комбинат,  п. Белоусовка,
Восточно-Казахстанская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Жезкентский горно-обогатительный комбинат, п. Жезкент,
Семипалатинская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Научно-производственное объединение "Востокмашзавод",
г. Усть-Каменогорск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Трест "Свинецшахтстрой", г. Усть-Каменогорск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Швейное объединение "Рассвет", г. Усть-Каменогорск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Производственно-строительное сельскохозяйственное предприятие
"Юг"  в составе: молочного завода, строящегося кирпичного завода,
строящегося деревообрабатывающего завода, г. Зайсан,
Восточно-Казахстанская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Строящийся акционерным обществом "Усть-Каменогорский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свинцово-цинковый комбинат" лечебно-оздоровительный комплекс,
г. Усть-Каменогорск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участия акционерного общества "Усть-Каменогорский
свинцово-цинковый комбинат" в строящемся руднике совместно
с товариществом с ограниченной ответственностью "Артемовское",
п. Шемонаиха, Восточно-Казахстанская область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