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5a28" w14:textId="9285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поддержанию материальных условий жизни пенсионеров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сентября 1993 года N 902. Утратило силу - постановлением Правительства РК от 3 августа 2005 года N 809 (P050809)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связи с продолжающимся ростом цен на потребительские товары и услуги, а также необходимостью реализации дальнейших мер по поддержанию материальных условий жизни пенсионеров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Обеспечить с 1 октября 1993 г. до осуществления дальнейшего повышения пенсий ежемесячные доплаты к пенсиям всех категорий пенсионеров, получающих: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полные трудовые пенсии по возрасту, по инвалидности, за выслугу лет, а также пенсии по инвалидности военнослужащих срочной службы, в размере 10000 рублей;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трудовые пенсии при неполном трудовом стаже, а также по случаю потери кормильца, - 7000 рублей;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социальные пенсии, - 5600 рублей.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Указанные доплаты выплачивать независимо от доплат к пенсиям, установленных постановлениями Кабинета Министров Республики Казахстан от 12 июля 1993 г. N 591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P930591_ </w:t>
      </w:r>
      <w:r>
        <w:rPr>
          <w:rFonts w:ascii="Times New Roman"/>
          <w:b w:val="false"/>
          <w:i w:val="false"/>
          <w:color w:val="000000"/>
          <w:sz w:val="28"/>
        </w:rPr>
        <w:t>
 "О дополнительных мерах по материальной поддержке пенсионеров" и от 30 августа 1993 г. N 745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P930745_ </w:t>
      </w:r>
      <w:r>
        <w:rPr>
          <w:rFonts w:ascii="Times New Roman"/>
          <w:b w:val="false"/>
          <w:i w:val="false"/>
          <w:color w:val="000000"/>
          <w:sz w:val="28"/>
        </w:rPr>
        <w:t>
 "О ценах на хлеб, хлебобулочные изделия, пшено, крупу манную и муку, реализуемую населению взамен печеного хлеба".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 целях обеспечения реального повышения ранее назначенных пенсий согласно постановлению Кабинета Министров Республики Казахстан от 2 апреля 1992 г. N 309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P920309_ </w:t>
      </w:r>
      <w:r>
        <w:rPr>
          <w:rFonts w:ascii="Times New Roman"/>
          <w:b w:val="false"/>
          <w:i w:val="false"/>
          <w:color w:val="000000"/>
          <w:sz w:val="28"/>
        </w:rPr>
        <w:t>
 "О порядке перерасчета ранее назначенных пенсий" (САПП Республики Казахстан, 1992г., N 14, ст. 236) перерасчет указанных пенсий провести в соответствии со сроками введения в действие новых минимальных уровней оплаты труда и пенсий по возрасту, а также внесения изменений и дополнений в Закон Казахской ССР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Z912100_ </w:t>
      </w:r>
      <w:r>
        <w:rPr>
          <w:rFonts w:ascii="Times New Roman"/>
          <w:b w:val="false"/>
          <w:i w:val="false"/>
          <w:color w:val="000000"/>
          <w:sz w:val="28"/>
        </w:rPr>
        <w:t>
 "О пенсионном обеспечении граждан в Казахской ССР".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