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e09" w14:textId="025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должностных окладов pаботников учpеждений Министеpства иностpанных дел Республики Казахстан за гpаницей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сентябpя 1993 г. N 867.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оплаты труда и стимулирования роста профессионального мастерства работников учреждений Министерства иностранных дел Республики Казахстан за границей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должностных окладов в иностранной валюте работников учреждений Министерства иностранных дел Республики Казахстан за границей согласно приложению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схему приравнивания должностных окладов в платежных средствах Республики Казахстан работников учреждений Министерства иностранных дел Республики Казахстан за границей к должностным окладам работников центрального аппарата Министерства иностранных дел Республики Казахстан согласно приложению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оклады в платежных средствах Республики Казахстан работникам загранучреждений Министерства иностранных дел Республики Казахстан в размере 50 процентов от окладов по приравненным должностям работников центрального аппарата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должностные оклады послов в платежных средствах Республики Казахстан составляют 50 процентов от оклада по прежней занимаемой государственной должности, но не ниже оклада первого заместителя Министра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Надбавки за дипломатические ранги и знание иностранных языков выплачиваются в денежных средствах Республики Казахстан в порядке и размерах, установленных для работников центрального аппарата Министерства иностранных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10 сентября 1993 г. N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Х Е М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должностных окладов в иностранной валюте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учреждений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за границей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Уровень должностных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окладов в иностранной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валюте работников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 А И М Е Н О В А Н И Е             ! загранучреждений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Министерства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 О Л Ж Н О С Т Е Й               !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(в процентах от оклада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 Посла)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Посол, Представитель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при ООН                                          100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Посланник, советник-посланник, первый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(заместитель)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 ООН, представитель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 международной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                          95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Генеральный консул-руководитель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учреждения, заместитель представителя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при международной организации                    93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 - руководитель учреждения                      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                                           87-92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 в генконсульстве                            82-87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секретарь, главный бухгалтер                77-82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Второй секретарь, заведующий отделом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(референтурой, консульским, печати),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вице-консул в генконсульстве, вице-консул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консульстве, консульский агент, старший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                                               72-77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Третий секретарь, инженер, бухгалтер              67-72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Атташе, заведующий референтской частью,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врач                                                    62-67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референт, старший референт-стажер,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(генконсульства, консульства,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консульского отдела), переводчик                        57-62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Референт, референт-секретарь,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референт-стажер, преподаватель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языков                                                  52-57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(хозяйством, канцелярией,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гаражом), комендант, техник, дежурный референт          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Стенографистка, телетайпист, радист,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библиотекарь, механик, механик-водитель                 45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комендант, кассир, машинистка,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курьер спецохраны, садовник, повар, медсестра,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квалифицированный рабочий, водитель                        40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Дворник, сторож                     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Остальной обслуживающий персонал (уборщица,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разнорабочий и другие)                              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10 сентября 1993 г. N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Х Е М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приравнивания должностей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учреждений Министерства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 Республики Казахстан за границей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должностям центрального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Должности работников учреждений  ! Должности работников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иностранных дел     ! аппарата Министерства иностранных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границей !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---------------------------------!-----------------------------------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Посол, Представитель                     первый заместитель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 ООН             Министра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Посланник, советник-посланник,           заместитель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(заместитель)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ООН, представитель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при международной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Генеральный консул-руководитель          начальник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учреждения, заместитель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 международной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Консул-руководитель учреждения           начальник отдела управления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Советник, консул в генконсульстве        советник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секретарь                         первый секретарь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Второй секретарь, заведующий             второй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отделом (консульским, печати),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вице-консул в генконсульстве,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вице-консул в консульстве, консульский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третий секретарь                        третий секретарь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Атташе                                   атташе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референт, старший                старший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референт-стажер, секретарь (генконсульства,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консульства, консульского отдела),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переводчик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Референт, референт-секретарь,       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референт-стажер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                главный специалист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бухгалтер, заведующий            ведущий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референтурой, врач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референтской частью,          специалист I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бухгалтер, инженер, врач, преподаватель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иностранных языков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Старший референт референтуры             специалист II категории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Референт референтуры, дежурный     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канцелярией                   заведующий канцелярией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хозяйством                    заведующий хозяйством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Кассир                                   кассир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Комендант, дежурный комендант            комендант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Стенографистка                           стенографистка 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категории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Машинистка                               Машинистка I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Примечание. Должностные оклады технических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учреждений МИДа Республики Казахстан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границей, не вошедшие в данную схему,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приравниваются к соответствующим должностным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окладам, устанавливаемым Министерством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