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9f4e" w14:textId="c139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дальнейшему pазвитию и поддеpжке кpестьянских хозяйств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сентябpя 1993 г. N 857 . (Утратило силу - постановлением Правительства РК от 19 марта 2002 г. N 331 ~P020331 )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важное значение укреплению и развитию крестьянских
хозяйств, повышению эффективности их работы, в соответствии с
Национальной программой разгосударствления и приватизации в 
Республике Казахстан на 1993-1995 годы (II этап), Указом Президента
Республики Казахстан от 5 марта 1993 г. N 1137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U931137_ </w:t>
      </w:r>
      <w:r>
        <w:rPr>
          <w:rFonts w:ascii="Times New Roman"/>
          <w:b w:val="false"/>
          <w:i w:val="false"/>
          <w:color w:val="000000"/>
          <w:sz w:val="28"/>
        </w:rPr>
        <w:t>
  "О
дополнительных мерах по приватизации имущества государственных
сельскохозяйственных, заготовительных, перерабатывающих и
обслуживающих предприятий агропромышленного комплекса" и с учетом
обсуждения положения дел на республиканском совещании представителей
крестьянских хозяйств, состоявшемся 23 апреля 1993 года,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Главам областных администраций, Министерству сельского 
хозяйства Республики Казахстан, Государственному комитету Республики
Казахстан по земельным отношениям и землеустройству постоянно
содействовать развитию и укреплению крестьянских хозяйств в строгом
соответствии с принятым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местных администраций совместно с 
сельскохозяйственными и другими органами государственной власти и
управления с привлечением ученых и представителей ассоциаций  
крестьянских хозяйств в двухмесячный срок разработать и утвердить
региональные программы развития и поддержки крестьянских хозяйств с
учетом особенностей каждой области и района. При этом обратить
особое внимание на вопросы рационального и компактного формирования
земельных участков крестьянских хозяйств, развития и использования
имеющихся объектов социальной сферы, сервисного обслуживания,
переработки и реализации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главам администраций предусматривать в местных
бюджетах дополнительные средства для поддержки и развития 
крестьянских хозяйств, а также для обустройства выделенных крестьянам
земель дорожной сетью, электроэнергией, водоснабжением и средствами
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с участием 
ассоциации крестьянских хозяйств "Агро":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предусматривать ежегодно в проектах бюджетов выделение 
ассигнований на развитие крестьянских хозяйств с учетом инфляции,
удорожания энергоносителей, промышленной продукции и повышения
тарифов на оказываемые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Правительство Республики Казахстан предложения,
предусматривающие изменения некоторых положений в законодательстве
по предоставлению крестьянским хозяйствам дополнительных льгот
в налогообложении и выделению для них кредитных ресурсов отдельной
строкой.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распределение средств, выделяемых из бюджета
на развитие и поддержку крестьянских хозяйств, осуществляется
республиканской ассоциацией "Агро". Контроль за их целевым
использованием возложить на Министерство финансов Республики Казахстан
и ассоциацию крестьянских хозяйств "Агро".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Пункт 6 исключен - постановлением КМ РК от 9 июня 1995 г. 
N 809.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Поддержать предложение участников республиканского совещания
крестьянских хозяйств по созданию фонда "Казахстанский фермер" и
крестьянского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Поручить Министерству сельского хозяйства Республики 
Казахстан, Республиканскому объединению "Казагропромтехника" создавать
пункты проката техники, магазины, машинно-тракторные станции 
(мини-МТС) и другие обслуживающие предприятия по линии 
государственных агрохимических, агрономических и зооветеринарных
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Рекомендовать ассоциации крестьянских хозяйств "Агро"
совместно с Казахской академией сельскохозяйственных наук, другими
министерствами и ведомствами осуществлять: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и научно-методическое руководство подготовкой кадров
для крестьянских хозяйств, их ассоциаций и союзов;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школ и курсов по подготовке и переподготовке фермеров
на базе сельских профтехучилищ, техникумов, высших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и организацию экспериментальных крестьянских хозяйств
по применению прогрессивных технологий, научных разработок;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пропаганду и систематическое изучение передового опыта ведения
сельскохозяйственного производства и фермерского хозяйства в 
республике и зарубежных странах;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привлечение зарубежных экспертов и фермеров для передачи опыта
по ведению фермерских хозяйств, а также стажировку членов 
крестьянских хозяйств республики у фермеров других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сельского хозяйства Республики Казахстан,
Государственному комитету Республики Казахстан по земельным 
отношениям и землеустройству, ассоциации крестьянских хозяйств 
"Агро" организовать постоянное освещение в средствах массовой
информации передового опыта и проблем крестьянского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Контроль за исполнением данного постановления возложить на
глав областных администраций, Министерство сельского хозяйства
Республики Казахстан и ассоциацию крестьянских хозяйств "Агро".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