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ee86" w14:textId="fbee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выплаты дотаций на несортовое молоко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сентября 1993 года N 856.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сдаваемого молока сельскохозяйственными товаропроизводителями в государственные ресурсы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предложение Министерства экономики, Министерства сельского хозяйства, Министерства финансов Республики Казахстан и Главного управления по стандартизации и метрологии при Кабинете Министров Республики Казахстан об отмене с 15 сентября 1993 г. выплаты дотаций на несортовое молоко по уровню кислотности, степени чистоты и бактериальной обсемененности, поставляемое совхозами, колхозами и другими сельскохозяйственными предприятиями в государственные ресурсы, установленных постановлением Кабинета Министров Республики Казахстан от 4 марта 1993 г. N 161 "О закупках и поставках сельскохозяйственной продукции и сырья для государственных нужд в 1993 году" (приложение N 4) и постановлением Кабинета Министров Республики Казахстан от 30 апреля 1993 г. N 337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P930337_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гарантированных (защитных) закупочных ценах на молоко, скот и птицу" (примечание к приложению N 1) (САПП Республики Казахстан, 1993 г., N 15, ст.176).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