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dfb3" w14:textId="5b0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холдинговой компании "Казакгаз"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сентября 1993 года N 851.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Президента Республики Казахстан от 5 марта 1993 г. N 1138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K931138_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холдинговых компаниях", Указа Президента Республики Казахстан от 23 июня 1993 г. N 1291 "О совершенствовании системы органов хозяйственного управления", в целях эффективного управления развитием газовой отрасли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холдинговую компанию "Казакгаз" (в дальнейшем компания "Казакгаз") на базе предприятий Национальной газовой компании "Казахгаз".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компания "Казакгаз" является правопреемником имущественных прав и обязанностей реорганизуемой Национальной газовой компании "Казахгаз".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основной целью деятельности компании "Казакгаз" развитие топливно-энергетического комплекса республики, привлечение иностранных инвесторов, диверсификацию и коммерциализацию производства и возложить на нее: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предприятий и организаций, входящих в состав компании "Казакгаз", занятых разведкой, добычей, транспортом и переработкой углеводородного сырья, включая организацию, проведение научно-исследовательских и проектных работ, проведение в установленном порядке экспертизы проектов и их утверждение;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поставками газа и конденсата для государственных нужд, по межгосударственным соглашениям и на экспорт путем реализации выделенных в установленном порядке квот и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долгосрочных прогнозов, целевых, научно-технических, экономических программ, внедрение передовых технологий, эффективное и комплексное развитие газовой отрасли, в том числе с привлечением иностранных партнеров;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национальной научной школы по нефти и газу, подготовку специалистов международного уровня в области нефтегазодобычи, переработки.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Абзац второй пункта 3 изменен - постановлением Кабинета Министров Республики Казахстан от 8 декабря 1994 г. N 1395.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Государственному комитету Республики Казахстан по государственному имуществу совместно с Министерством энергетики и топливных ресурсов Республики Казахстан, Национальной газовой компанией "Казахгаз" в месячный срок принять пакет документов по созданию компании "Казакгаз" в составе объединений, предприятий и организаций согласно перечню, прилагаемому к настоящему постановлению, предусмотрев делегирование компании "Казакгаз" права владения, пользования и управления государственным имуществом предприятий и организаций, входящих в состав компании "Казакгаз" в установленном законодательством порядке. По мере акционирования государственных предприятий передать компании "Казакгаз" во владение, пользование и управление государственный пакет акций, за исключением пакетов акций, реализуемых Государственным комитетом Республики Казахстан по государственному имуществу в порядке, предусмотренном Национальной программой разгосударствления и приватизации в Республике Казахстан на 1993-1995 годы (II этап).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и утверждение руководителей компании "Казакгаз" осуществляется в порядке, установленном постановлением Кабинета Министров Республики Казахстан от 14 июля 1993 г. N 606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P930606_ </w:t>
      </w:r>
      <w:r>
        <w:rPr>
          <w:rFonts w:ascii="Times New Roman"/>
          <w:b w:val="false"/>
          <w:i w:val="false"/>
          <w:color w:val="000000"/>
          <w:sz w:val="28"/>
        </w:rPr>
        <w:t>
 "Вопросы государственного регулирования деятельности хозяйствующих субъектов в процессе разгосударствления и приватизации".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месторасположение компании "Казакгаз" в городе Уральске Западно-Казахстанской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Кабинета Министров Казахской ССР от 11 октября 1991 г. N 601 "О Казахском государственном концерне "Казахгазпром" по разведке, добыче и переработке природного газа и газового конденсата".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9 сентября 1993 г. N 851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ПЕРЕЧЕНЬ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предприятий, входящих в состав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холдинговой компании "Казакгаз"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"Карачаганакгазпром"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"Казахкурылысгаз"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"Казахбургаз"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"Заказстройгаз"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  "Казахгазсвязь"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"Сарыаркагаз"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"Казахгазкамту"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"Актаутрансгаз"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"Актобетрансгаз"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"Жаиктрансгаз"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"Жетысугаз"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"Кустанайтрансгаз"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"Уральсктрансгаз"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Проектный институт "Казахгазжобалау"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производственное торговое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компании "Казахгаз"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(совхоз) "Оян"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 преобразовании этих предприятий из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юридического наименования будет изъято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название "Казах".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