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f501" w14:textId="f41f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Госудаpственной акционеpной компании "Кен дала"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7 сентябpя 1993 г. N 837. Утpатило силу  постановлением Кабинета Министров РК от 4 августа 1995 г. N 1081 ~P951081.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в целях стабилизации экономики агропромышленного
комплекса, создания более благоприятных условий для широкомасштабной
приватизации и государственного регулирования процесса 
материально-технического обслуживания сельского хозяйства Кабинет
Министров Республики Казахстан ПОСТАНОВЛЯЕТ:
</w:t>
      </w:r>
      <w:r>
        <w:br/>
      </w:r>
      <w:r>
        <w:rPr>
          <w:rFonts w:ascii="Times New Roman"/>
          <w:b w:val="false"/>
          <w:i w:val="false"/>
          <w:color w:val="000000"/>
          <w:sz w:val="28"/>
        </w:rPr>
        <w:t>
          1. Создать Государственную акционерную компанию "Кен дала"
(в дальнейшем Компания) на базе предприятий и организаций Казахского
республиканского объединения по материально-техническому обеспечению
агропромышленного комплекса (в дальнейшем РО "Казагропромтехника")
согласно приложению.
</w:t>
      </w:r>
      <w:r>
        <w:br/>
      </w:r>
      <w:r>
        <w:rPr>
          <w:rFonts w:ascii="Times New Roman"/>
          <w:b w:val="false"/>
          <w:i w:val="false"/>
          <w:color w:val="000000"/>
          <w:sz w:val="28"/>
        </w:rPr>
        <w:t>
          2. Установить, что Компания является правопреемником
имущественных прав и обязанностей РО "Казагропромтехника".
</w:t>
      </w:r>
      <w:r>
        <w:br/>
      </w:r>
      <w:r>
        <w:rPr>
          <w:rFonts w:ascii="Times New Roman"/>
          <w:b w:val="false"/>
          <w:i w:val="false"/>
          <w:color w:val="000000"/>
          <w:sz w:val="28"/>
        </w:rPr>
        <w:t>
          3. Государственному комитету Республики Казахстан по 
государственному имуществу делегировать Компании права владения,
пользования и управления государственным пакетом акций ранее созданных
акционерных обществ, входящих в Компанию в порядке, установленном
законодательством.
</w:t>
      </w:r>
      <w:r>
        <w:br/>
      </w:r>
      <w:r>
        <w:rPr>
          <w:rFonts w:ascii="Times New Roman"/>
          <w:b w:val="false"/>
          <w:i w:val="false"/>
          <w:color w:val="000000"/>
          <w:sz w:val="28"/>
        </w:rPr>
        <w:t>
          4. На базе областных производственных объединений системы РО
"Казагропромтехника" создать территориальные государственнные
акционерные компании. Поручить Государственному комитету Республики
Казахстан по государственному имуществу передать компании "Кен дала"
соответствующие пакеты акций территориальных государственных
акционерных компаний.
</w:t>
      </w:r>
      <w:r>
        <w:br/>
      </w:r>
      <w:r>
        <w:rPr>
          <w:rFonts w:ascii="Times New Roman"/>
          <w:b w:val="false"/>
          <w:i w:val="false"/>
          <w:color w:val="000000"/>
          <w:sz w:val="28"/>
        </w:rPr>
        <w:t>
          5. Поручить Государственному комитету Республики Казахстан по
государственному имуществу совместно с Компанией произвести
преобразование государственной собственности предприятий и 
организаций, входящих в состав Компании в соответствии с Национальной
программой разгосударствления и приватизации на 1993-1995 годы 
(II этап) и Указом Президента Республики Казахстан от 5 марта 1993 г.
N 1137 "О дополнительных мерах по приватизации имущества 
государственных сельскохозяйственных, заготовительных, 
перерабатывающих и обслуживающих предприятий агропромышленного
комплекса". По мере акционирования государственных предприятий и 
организаций передавать Компании во владение, пользование и управление
государственные пакеты акций создаваемых акционерных обществ, за
исключением пакетов акций, реализуемых в установленном порядке.
</w:t>
      </w:r>
      <w:r>
        <w:br/>
      </w:r>
      <w:r>
        <w:rPr>
          <w:rFonts w:ascii="Times New Roman"/>
          <w:b w:val="false"/>
          <w:i w:val="false"/>
          <w:color w:val="000000"/>
          <w:sz w:val="28"/>
        </w:rPr>
        <w:t>
          6. Возложить на Компанию выполнение следующих функций:
</w:t>
      </w:r>
      <w:r>
        <w:br/>
      </w:r>
      <w:r>
        <w:rPr>
          <w:rFonts w:ascii="Times New Roman"/>
          <w:b w:val="false"/>
          <w:i w:val="false"/>
          <w:color w:val="000000"/>
          <w:sz w:val="28"/>
        </w:rPr>
        <w:t>
          снабжение всех отраслей народного хозяйства сельхозмашинами,
автотракторной техникой и запасными частями к ним;
</w:t>
      </w:r>
      <w:r>
        <w:br/>
      </w:r>
      <w:r>
        <w:rPr>
          <w:rFonts w:ascii="Times New Roman"/>
          <w:b w:val="false"/>
          <w:i w:val="false"/>
          <w:color w:val="000000"/>
          <w:sz w:val="28"/>
        </w:rPr>
        <w:t>
          оказание на договорной основе услуг предприятиям, организациям
и населению в производственной, торгово-посреднической и 
коммерческой деятельности;
</w:t>
      </w:r>
      <w:r>
        <w:br/>
      </w:r>
      <w:r>
        <w:rPr>
          <w:rFonts w:ascii="Times New Roman"/>
          <w:b w:val="false"/>
          <w:i w:val="false"/>
          <w:color w:val="000000"/>
          <w:sz w:val="28"/>
        </w:rPr>
        <w:t>
          разработку и осуществление совместно с Министерством сельского
хозяйства Республики Казахстан государственных программ по
обеспечению сельских товаропроизводителей 
производственно-техническим обслуживанием, материально-техническими
и сырьевыми ресурсами.
</w:t>
      </w:r>
      <w:r>
        <w:br/>
      </w:r>
      <w:r>
        <w:rPr>
          <w:rFonts w:ascii="Times New Roman"/>
          <w:b w:val="false"/>
          <w:i w:val="false"/>
          <w:color w:val="000000"/>
          <w:sz w:val="28"/>
        </w:rPr>
        <w:t>
          7. Государственная акционерная компания "Кен дала" является
юридическим лицом, действует на основании законодательства
Республики Казахстан, своего устава и входит в агропромышленный
комплекс республики.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7 сентября 1993 г. N 837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 организаций Государственной
                   акционерной компании "Кен дала"
&lt;*&gt;
     Сноска. В перечень внесены изменения постановлением Кабинета 
Министров Республики Казахстан от 13 июня 1994 г. N 624.
_____________________________________________________________________
                Наименование                   ! Форма собственности
_______________________________________________!_____________________
Республиканская база МТС                         государственная
Республиканская база комплектации                государственная
Производственное объединение "Кайнар",
г. Талдыкорган                                   государственная
Главный вычислительный центр                     государственная
Алматинское строительно-монтажное
управление                                       государственная
Республиканский учебный центр                    государственная
Казахский республиканский межведомственный
концерн "Казагропромэнерго"                      государственная
Специализированное автотранспортное
предприятие                                      государственная
Коммерческий банк "Кайнар"                       государственная
Предприятие общепита "Айдос"                     государственная
Межхозяйственное производственное объединение
"Агроремэнергоналадка"                           государственная
Казахское специализированное управление
"Котлосервис"                                    государственная
Агропромкорпорация "Казагропромтеплоэнергия"     государственная
Жамбылский опытно-механический завод             государственная
Торговый дом "Ордабасы", г. Шымкент              государственная
Казинформагропром                                государственная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