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7c0" w14:textId="6185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Посольства Республики Казахстан в Исламской Республике Иpан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сентябpя 1993 г. N 831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9 января
1993 г. N 1056 "Об открытии Посольства Республики Казахстан в
Исламской Республике Иран"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количестве 16,5 единицы с годовым фондом заработной
платы в сумме 223890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Исламской Республике
Иран должностной оклад в размере 1700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
из инвалютного оклада Посла Республики Казахстан в Исламской
Республике Иран в 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C учетом особой важности отношений с Исламской Республикой
Иран, сложности и большого объема работы установить надбавку к
должностному окладу Посла Республики Казахстан в размере 20 процентов
от его инвалютного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сотрудников
Посольства в размере 2,5 процента от фонда их заработной платы в
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смету расходов Посольства Республики Казахстан
в Иране в сумме 409,5 тыс. долларов США и 91093,5 тыс. рублей на
4 месяца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иностранных дел Республики Казахстан
разработать и представить на утверждение Кабинета Министров
Республики Казахстан согласованную с Министерством финансов 
Республики Казахстан смету расходов Посольства в иностранной валюте
и рублях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