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3c1" w14:textId="f54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гражданам, награжденным отдельными государственными наградами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сентября 1993 года N 783. Утратило силу - постановлением Правительства РК от 4 марта 2005 г. N 205 (P050205)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33 Закона (У.с. Указом Президента от 12.12.95 N 2676) "О государственных наградах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Военнослужащим, работникам органов внутренних дел, национальной безопасности, награжденным орденом "Данк":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первоочередного обеспечения жилой площадью по установленным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ежегодно нуждающимся в санаторно-курортном лечении бесплатную путевку в санаторий или дом отдыха по месту работы (службы), а неработающим пенсионерам - в органах, выплачивающих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Многодетным матерям, награжденным подвеской "Кумис алка" (родившим и воспитавшим 6-7 детей) и ранее орденами "Материнская слава" I, II, III степеней и медалью "Медаль материнства" I степени: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личного (независимо от возраста детей) бесплатного пользования внутригородским и пригородным транспортом (кроме такси), а в сельской местности - автобусами внутрирайонных линий в порядке, установленном постановлением Кабинета Министров Республики Казахстан от 17 февраля 1993 г. N 122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P930122_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1993 г., N 4, ст. 50);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первоочередном порядке выдавать нуждающимся беспроцентный кредит для строительства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местным исполнительным органам предусмотреть возможность обеспечения этой категории многодетных матерей и матерей, награжденных подвеской "Алтын алка", а также матерей, получивших ранее звание "Мать-героиня", награжденных орденами "Материнская слава" I, II, III степеней и медалью "Медаль материнства" I степени продовольственными товарами через действующую сеть столов заказов.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1 сентября 1993 г. установить ежемесячные надбавки к основной заработной плате: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гражданам, получившим почетные звания: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"Казакстаннын халык жазушысы";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"Казакстаннын халык артисi";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"Казакстаннын халык акыны" и лицам, имеющим приравненные к ним присвоенные ранее почетные звания республики "Народный", а также гражданам Республики Казахстан, имеющим звания "Народный" бывшего СССР, - в размере 1,5 расчетного показателя, установленного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гражданам, получившим почетные звания: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"Казакстаннын гарышкер-ушкышы";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"Казахстаннын енбек сiнiрген кайраткерi;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"Казакстаннын енбек сiнiрген кызметкерi";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"Казахстаннын енбек сiнiрген артисi";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"Казакстаннын енбек сiнiрген гылым жане техника кайраткерi";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"Казахстаннын енбек сiнiрген онертапкышы" и лицам, имеющим приравненные к ним присвоенные ранее почетные звания республики "Заслуженный", а также гражданам Республики Казахстан, имеющим звания "Заслуженный" бывшего СССР, - установить надбавки к основной заработной плате в размере 1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 и ведомствам Республики Казахстан, предприятиям (объединениям), организациям и учреждениям, независимо от форм собственности и ведомственной подчиненности, а также главам областных, Алматинской и Ленинской городских администраций обеспечить выплату этих надбавок за счет фондов оплаты труда.&lt;*&gt;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абзацы пятый и двенадцатый внесены изменения - постановлением Правительства РК от 2 апреля 1997 г. N 465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P970465_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утратившим силу с 1 сентября 1993 г. постановление Кабинета Министров Республики Казахстан от 29 апреля 1992 г. N 390 "О внесении изменений в систему денежной доплаты лицам, получившим почетные звания СССР и Республики Казахстан" (САПП Республики Казахстан, 1992 г., N 17, ст. 271).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