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e6b1" w14:textId="3e3e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именных стипендиях в высших учебных заведениях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августа 1993 г. N 743. Утратило силу - постановлением Правительства РК от 10 февраля 2005 г. N 125 (P050125)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представленный Министерством образования Республики Казахстан Новый перечень именных стипендий, назначаемых студентам высших учебных заведений Республики Казахстан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Сохранить именные стипендии для аспирантов высших учебных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заведений Министерства образования Республики Казахстан, учрежденные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постановлением Совета Министров Казахской ССР от 24 июля 1990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295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P900295_ </w:t>
      </w:r>
      <w:r>
        <w:rPr>
          <w:rFonts w:ascii="Times New Roman"/>
          <w:b w:val="false"/>
          <w:i w:val="false"/>
          <w:color w:val="000000"/>
          <w:sz w:val="28"/>
        </w:rPr>
        <w:t>
  "О мерах по повышению эффективности научных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исследований, укреплению материально-технической базы АН КазССР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подготовке резерва научных кадров в республике".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27 августа 1993 г. N 743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 Е Р Е Ч Е Н 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именных стипендий, назначаемых студентам ВУЗов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 Мин-во  ! Мин-во  ! Мин-во  ! Мин-во ! Мин-во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Именные стипендии    ! обр-ния ! сель-го ! здр-ния ! куль-ры! транс-та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  ! хоз-ва  !         !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-----------------------!---------!---------!---------!--------!-------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     !    2    !    3    !    4    !    5   !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 39         5         4         1        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Б. Момыш-Улы                2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К. Сатпаева                10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К. Байсеитовой              1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А.С. Пушкина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Аль-Фараби                 10                    2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К. Жубанова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Н. Байганина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Б. Майлина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И. Алтынсарина            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Абая                 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С. Торайгырова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 Ауэзова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Шакарима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Хаджи Мукана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И. Жансугурова              1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Ш. Валиханова               5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Ахан Серэ                   3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 Тулебаева                1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Байтурсынова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С. Сейфуллина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Ж. Акбаева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Курмангазы                  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Биржана                     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Таттимбета  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Жубанова                 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К. Азербаева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П.И. Чайковского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Затаевича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Н. Жантурина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Ж. Шанина   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Ш. Айманова 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С. Кожамкулова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Кастеева         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Е.А. Букетова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Жамбыла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С.Д. Асфендъярова           1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 Жумабаева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Мусрепова                1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О.А Байконурова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М.И. Усановича              3  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Тажибаева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Ермекова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Рыскулова                            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Иманова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Бараева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И. Жахаева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К. Скрябина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 Мухамедгалиева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Чаянова                        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 Елеманова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 Ермекова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О. Бокеева                  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 Т О Г О         126         29        8         27       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