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2856" w14:textId="7542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Национальном совете Республики Казахстан по проблемам Каспийского моря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23 августа 1993 года N 725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координации деятельности государственных, общественных и
зарубежных организаций и контроля за выполнением мероприятий,
направленных на сохранение и использование биоресурсов, предотвращение
возможной экологической катастрофы в бассейне Каспийского моря,
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Национальный совет Республики Казахстан по проблемам
Каспийского моря.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Национальному совету в месячный срок разработать и внести
на утверждение Кабинета Министров Республики Казахстан проект Положения
о Национальном совете Республики Казахстан по проблемам Каспийского
моря.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Для координации и анализа научных исследований по проблемам
Каспийского моря создать Научно-аналитический центр (НАЦ "Каспий")
при Министерстве науки и новых технологий Республики Казахстан с
филиалами в городах Атырау и Актау.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науки и новых технологий Республики Казахстан в
двухнедельный срок разработать Положение о Научно-аналитическом центре
по проблемам Каспийского моря и его филиалах, предусмотрев выделение
необходимых ассигнований за счет средств, предусмотренных 
в республиканском бюджете на научно-исследовательские 
и опытно-конструкторские работы.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У.с. - пост. КМ РК от 22 декабря 1994 г. N 1436.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Признать утратившим силу пункт 1 распоряжения Премьер-министра
Республики Казахстан от 8 апреля 1993 г. N 131.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