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f45b" w14:textId="7fef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Депаpтаменте (Упpавлении) по гоpно-металлуpгическому комплексу Министеpства пpомышленности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20 августа 1993 г. N 716. Утратило силу - постановлением Правительства РК от 23 ноября 2005 года N 1156 (P051156)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пункта 2 Указа Президента Республики Казахстан от 23 июня 1993 г. N 1287 "О совершенствовании государственного регулирования горно-металлургическим комплексом" Кабинет Министров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Департаменте (Управлении) по горно-металлургическому комплексу Министерства промышленности Республики Казахстан (в дальнейшем-Департамент).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Увеличить численность центрального аппарата Министерства промышленности Республики Казахстан на 25 человек и лимит служебных автомобилей на одну единицу для созданного Департамента. Финансирование расходов на содержание аппарата Департамента осуществлять за счет ассигнований на содержание органов государственного управления, предусмотренных республиканским бюджетом.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Распространить на работников Департамента условия оплаты труда, утвержденные для руководителей, руководящих работников и специалистов центрального аппарата министерств и ведомств Республики Казахстан.&lt;*&gt;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второй - в редакции постановления КМ РК от 11 июля 1995 г. N 948.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промышленности Республики Казахстан в месячный срок разработать и утвердить структуру и штатное расписание Департамента.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Государственному комитету Республики Казахстан по государственному имуществу, главе Алматинской городской администрации решить вопрос о выделении служебных помещений для размещения аппарата Департамента Министерства промышленности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связи Республики Казахстан, Республиканской контрактной корпорации "Казконтракт" выделить в 1993 году для Департамента каналы телефонной и телексной связи, оргтехнику, один легковой автомобиль и другое необходимое оборудование и материалы согласно заявкам.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Министерствам и ведомствам Республики Казахстан, главам областных и Алматинской городской администраций оказывать содействие в работе Департаменту по горно-металлургическому комплексу Министерства промышленности Республики Казахстан.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УТВЕРЖДЕНО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постановлением Кабинета Министров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от 20 августа 1993 г. N 716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 П О Л О Ж Е Н И 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 Департаменте (Управлении) по горно-металлургическому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комплексу Министерства промышленности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1. Департамент (Управление) по горно-металлургическому комплексу (в дальнейшем Департамент) является центральным органом исполнительной власти в составе Министерства промышленности Республики Казахстан по проведению государственной политики в области развития сырьевой базы горно-металлургического комплекса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в своей деятельности руководствуется Конституцией Республики Казахстан, законодательными актами Республики Казахстан, решениями Президента Республики Казахстан и Кабинета Министров Республики Казахстан, а также ведомственными нормативными актами и настоящим Положением.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Департамента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потребности и установление уровня производства металлов и продукции из них для нужд республики;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исходных данных для формирования заказа на государственные нужды и разработка планов социально-экономического развития инфраструктуры горно-металлургического комплекса;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концепции стратегического развития и схем размещения объектов комплекса с учетом нужд республики;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обеспечение информационного и статистико-аналитического банка данных комплекса;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условий и проведение эффективной государственной политики, реализация государственных программ по новым технологиям разработки и добычи руд, обогащения и металлургии;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нормативной документации для аттестации и стандартизации продукции;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целевых приоритетных программ развития комплекса, создание высокого экономического потенциала на базе малых, средних и совместных предприятий;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совместно с Министерством экономики Республики Казахстан контрактов о передаче в установленном порядке иностранным фирмам месторождений полезных ископаемых для строительства и эксплуатации;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конкурсных документов и обоснование необходимых иностранных кредитов для строительства объектов комплекса;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и реализации государственных программ по охране окружающей среды и защите здоровья населения;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Министерства промышленности, Кабинета Министров Республики Казахстан и других органов государственного управления информацией о состоянии дел в горно-металлургическом комплексе, рекомендательными кратко- и среднесрочными прогнозами.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 в соответствии с возложенными задачами: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статистический учет баланса добываемых металлов в Казахстане, индикативный учет баланса металлов в мире, дает прогнозную оценку динамики баланса, конъюнктуру рынка;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анализ, прогнозирование и оценку развития горно-металлургического комплекса с учетом региональных интересов и экономики народного хозяйства в целом;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формировании объемов поставок продукции для государственных нужд;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согласовывает планы социально-экономического развития инфраструктуры горно-металлургического комплекса;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рекомендации по развитию поисковых и геолого-разведочных работ в республике Министерству геологии и охраны недр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анализ состояния горно-металлургического комплекса Казахстана в сравнении с мировым по технологиям и оснащенности производства, техническому уровню выпускаемой продукции, технике безопасности, экологии и охране окружающей среды, оплате труда, социально-экономическим гарантиям и др.,;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реализует целевые приоритетные программы развития комплекса, создания высокого экономического потенциала за счет малых, средних и совместных предприятий;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экономики Республики Казахстан осуществляет подготовку контрактов о передаче в установленном порядке иностранным фирмам месторождений полезных ископаемых для строительства и эксплуатации;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подготовку конкурсных документов и обоснование необходимости иностранных кредитов для строительства объектов комплекса;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экономики Республики Казахстан формирует инвестиционно-кредитную и реализует ее в финансировании программ развития промышленных комплексов.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Права Департамента: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Департамента и предписания, направленные на выполнение поставленных задач, являются обязательными для всех предприятий горно-металлургического комплекса, независимо от форм их собственности.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возглавляет генеральный директор - заместитель Министра промышленности по должности. Заместителем генерального директора является исполнительный директор, назначаемый Министром промышленности по представлению генерального директора.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Генеральный директор несет персональную ответственность за выполнение возложенных на Департамент задач, организует работу и руководит деятельностью прикрепленных организаций, представляет интересы Департамента в государственных органах, организациях и предприятиях, открывает в банках расчетные и другие счета, заключает договоры. Принимает нормативные акты, касающиеся деятельности Департамента, издает на основании и во исполнение действующего законодательства приказы.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должностные инструкции и штатное расписание Департамента в соответствии со структурой, численностью и фондом оплаты труда.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Исполнительный директор обеспечивает и направляет работу всех отделов Департамента на выполнение стоящих перед ними задач и обязанностей.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состав отделов, представляет генеральному директору кандидатуры на должность начальников отделов.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