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1e6e" w14:textId="9d61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транспортного, жилищно-бытового, медицинского и иного обслуживания Чрезвычайных и Полномочных послов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 августа 1993 года N 664.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упорядочения и унификации обслуживания Чрезвычайных и Полномочных Послов и Чрезвычайных и Полномочных Посланников Республики Казахстан и исходя из важности выполняемых ими представительских функций в сношениях с зарубежными странами,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Чрезвычайные и Полномочные Послы и Чрезвычайные и Полномочные Посланники обеспечиваются жилплощадью через ХОЗУ Аппарата Президента и Кабинета Министров Республики Казахстан и Алматинскую городскую Администрацию.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Прикрепить Чрезвычайных и Полномочных Послов и Чрезвычайных и Полномочных Посланников и членов их семей к поликлинике лечебно-оздоровительного объединения при Кабинете Министров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Лечебно-оздоровительному объединению при Кабинете Министров Республики Казахстан обеспечивать Чрезвычайных и Полномочных Послов и Чрезвычайных и Полномочных Посланников и их жен путевками в санатории и дома отдыха в порядке, установленном для членов Правительства.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Чрезвычайные и Полномочные Послы и Чрезвычайные и Полномочные Посланники обслуживаются автотранспортом автохозяйства ХОЗУ Аппарата Президента и Кабинета Министров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финансов Республики Казахстан выделить Министерству иностранных дел Республики Казахстан на эти цели необходимые денежные средства. 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Абзац второй пункта 3 в редакции постановления от 29 апреля 1994 г. N 451.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Прикрепить Чрезвычайных и Полномочных Послов и Чрезвычайных и Полномочных Посланников с семьями к системе бытового обслуживания ХОЗУ Аппарата Президента и Кабинета Министров Республики Казахстан на условиях обслуживания членов Правительства.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