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e8af5" w14:textId="83e8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приобретении оргтехники и компьютеров для оснащения органов государственного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30 июля 1993 г. N 650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компьютеризации, автоматизации работ по
начислению и учету инвестиционных приватизационных и жилищных купонов,
организации аукционов и коммерческих конкурсов, связанных с
реализацией Национальной программы разгосударствления и приватизации
на 1993-1995 годы (II этап),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комитету Республики Казахстан по
государственному имуществу, Министерству промышленности Республики
Казахстан обеспечить валютное финансирование в объеме 4 млн. долларов
США за счет предприятий базовых отраслей на приобретение оргтехники и
компьютеров для оснащения органов государственного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предприятиям перечисление валюты в счет оплаты
приобретаемой компьютерной техники в сумме, согласованной с
Государственным комитетом Республики Казахстан по государственному
имуществу и Министерством промышленности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промышленности Республики Казахстан подготовить
перечень предприятий и объемы отчисляемой валюты.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Республики Казахстан по
государственному имуществу распределить приобретенную технику органам
государственного управления в соответствии с техническим заданием на
создание Республиканской информационно-вычислительной системы
"Приватизация".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