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4e819" w14:textId="e64e8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ставках акцизов на импортируемые товары, ввозимые из-за пределов государств - членов Содружества Независимых Государств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27 июля 1993 г. N 644. Утpатило силу  постановлением Кабинета Министpов РК от 13 июля 1995 г. N 960 ~P950960.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Законом Республики Казахстан "О внесении изменений и дополнений в Закон Республики Казахстан "Об акцизах" от 23 декабря 1992 г. Кабинет Министров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с 1 августа 1993 г. ставки акцизов на импортируемые товары, ввозимые из-за пределов государств - членов Содружества Независимых Государств согласно приложению.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Абзац первый пункта 1 частично утратил силу - постановлением Кабинета Министров Республики Казахстан от 24 мая 1994 г. N 556.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Плательщиками акцизов по названным товарам являются предприятия, организации, определяемые в соответствии с таможенным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Объектом обложения по названным товарам является таможенная стоимость, определяемая в соответствии с таможенным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Уплата акцизов по вышеуказанным товарам производится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одновременно с уплатой таможенных пошлин. Отсрочки по уплате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акцизов не предоставляются.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Контроль за исчислением и уплатой акцизов осуществляется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налоговыми и таможенными органами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Сноска. Пункт 1 изменен постановлениями от 15 ноября 1993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N 1126.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Министерству финансов и Министерству экономики совместно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 Министерством юстиции Республики Казахстан внести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соответствующие изменения в ведомственные нормативные акты до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 сентября 1993 г.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Первый заместитель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Премьер-министра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Приложение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к постановлению Кабинета Министров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 от 27 июля 1993 г. N 644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Ставки акцизов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на импортируемые товары,ввозимые из-за пределов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государств - членов Содружества Независимых Государств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_____________________!_________________________!__________________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Код товарной     !                         !     Ставка акциза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номенклатуры     !     Наименование товара !     в процентах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внешнеэкономической  !                         !      к таможенной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деятельности     !                         !       стоимости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_____________________!_________________________!__________________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I             !              2          ! 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220300                 Пиво                            25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2204 (кроме 220430)    Вина виноградные натуральные,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включая крепленые               45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2205                   Вермуты и прочие вина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виноградные натуральные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добавлением ароматических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экстрактов                      45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2206                   Прочие напитки сброженные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(сидр яблочный, сидр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грушевый (перру), напиток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медовый)                         45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220710000              Спирт этиловый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неденатурированный,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содержанием спирта по объему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не менее 80 процентов            80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2208(кроме)            Винно-водочные изделия           70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220890910,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220890990)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220890910,             Спирт этиловый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220890990              неденатурированный,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с содержанием спирта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объему менее 80 процентов        80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2402                   Сигары (включая сигары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с обрезанными концами),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сигариллы (тонкие сигары)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и сигареты из табака             45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401110000              Шины пневматические новые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для легковых автомобилей         20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420310000              Одежда из натуральной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кожи                             35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4303, 4304             Одежда меховая                   35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43310900               Пальто и полупальто из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шкурок норки, опоссума,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енота                            35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группа 57              Ковры и ковровые изделия         10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650692000              Прочие головные уборы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подкладкой или без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подкладки с отделкой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без отделки из натурального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меха                             20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6911                   Посуда фарфоровая и фаянсовая   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701321                 Сосуды для питья из хрусталя     10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701331                 Изделия для сервировки стола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(кроме сосудов для питья)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кухонные принадлежности из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хрусталя                         10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701391                 Прочие изделия из хрусталя       10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7113                   Ювелирные изделия и их части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из драгоценных металлов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металлов, плакированных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драгоценными металлами           10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7114                   Изделия золотых и серебряных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дел мастеров и их части из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драгоценных металлов и металлов,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плакированных драгоценными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металлами                        10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7116                   Изделия из природного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культивированного жемчуга,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драгоценных или полудрагоценных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камней (природных, искусственных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или реконструированных)          10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