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1ca9" w14:textId="88f1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Национального центра по комплексной переработке минерального сырья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июля 1993 г. N 642. Утратило силу - постановлением Правительства РК от 15 июня 1999 г. N 760 ~P990760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
21 января 1993 г. N 1090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U931090_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совершенствованию
организации науки и развитию научно-технического потенциала
республики"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Национальный центр по комплексной 
переработке минерального сырья Республики Казахстан 
(далее - Национальный центр) является комплексным
научно-техническим объединением, подведомственным Министерству науки
-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Национальным центром осуществляет Генеральная
дирекция во главе с Генеральным директором центра, назначаемым
Министром науки - президентом Академии наук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местонахождение Генеральной дирекции Национального
центра в г. Алматы.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постановлением
Правительства РК от 28 декабря 1996 г. N 1668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P961668_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Национальный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и координацию в республике фундаментальных и
прикладных исследований в области освоения месторождений полезных
ископаемых черных, цветных, редких и благородных металлов,
рациональной добычи и эффективного обогащения сырья, комплексной
химико-металлургической переработки до конечной 
конкурентоспособной продукции высокой готовности, максимального
снижения техногенной нагрузки горно-металлургического комплекса
на окружающую среду;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предложений по государственным приоритетам
развития горно-металлургического комплекса республики, прогнозу
на перспективу путей достижения конечных результатов в сжатые
сроки на уровне мировых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разработки проектов целевых республиканских,
межгосударственных, международных программ по приоритетным
направлениям в области горного дела, обогащения и металлургии;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и освоение энерго-, ресурсосберегающих и экологически
чистых малоотходных и безотходных технологий в области горного
дела, обогащения полезных ископаемых и металлургии, 
совершенствование существующих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технологий получения новых материалов, высоко и
особо чистых металлов;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увеличение экспортного потенциала республики, создание
наукоемких и импортозамещающих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трансфера новых технологий военно-промышленного
комплекса республики в отрасли горно-металлургического комплекса;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подготовке и повышения квалификации научных и 
научно-технических кадров в области горного дела, обогащения
полезных ископаемых и металлургии;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международного научного и научно-технического
сотрудничества;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предложений по объемам освоения и использованию
созданных Национальным центром высокоэффективных видов техники,
новых технологий и материалов;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развития опытно-экспериментальной, 
производственной и социальной сферы учреждений и организаций
Национального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предложения Национальной академии наук, 
Министерства науки и новых технологий, Министерства промышленности
Республики Казахстан о включении в состав Национального центра
на правах юридических лиц следующих научных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горного дела Национальной академии наук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Института металлургии и обогащения Национальной академии
наук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Химико-технологического института Национальной академии наук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Восточного научно-исследовательского горно-металлургического
института цветных металлов Министерства промышленности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финансирование Национального центра
осуществляется за счет государственного бюджета, кредитов
Национального банка Республики Казахстан, средств объединений,
предприятий и организаций, заинтересованных в деятельности 
центра, а также средств, полученных от реализации собственных
разработок.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Утвердить основные задания и показатели республиканской
целевой научно-технической программы по комплексному использованию
минерального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науки и новых технологий Республики Казахстан
обеспечить начиная с 1993 года целевое финансирование 
Национального центра за счет средств, предусматриваемых бюджетом 
на финансирование науки в размерах, необходимых для выполнения
республиканской целевой научно-технической программы по 
комплексному использованию минерального сырья.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связи Республики Казахстан по прямым 
договорам обеспечить Национальный центр необходимой телефонной,
телеграфной и телексной связью.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 Национальному центру лимит служебных легковых
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