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91d" w14:textId="eb60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в связи с вступлением Республики Казахстан в Международную организацию уголовной полиции (Интерпол)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июля 1993 г. N 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вступлением Республики Казахстан в Международную
организацию уголовной полиции (Интерпол)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Национальным банком Республики Казахстан выделить
Министерству внутренних дел Республики Казахстан из Республиканского
валютного фонда валютные средства в размере 69200 швейцарских франков
для уплаты вступительного взноса и 51900 швейцарских франков для
уплаты членского взноса за 1992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перевод указанных сумм на счет Интерпола, по
реквизитам, представленным Министерством внутренних дел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предусмотреть на 1993 г. и последующие годы в Республиканском
валютном фонде необходимые ассигнования в иностранной валюте на уплату
ежегодного членского взноса в Интерпол и дополнительного взноса в
размере 20 процентов от ежегодного членского взноса на региональные
мероприятия по борьбе с незаконным оборотом наркотиков.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внутренних дел Республики Казахстан создать
Национальное центральное бюро (НЦБ) Интерпола в структуре Министерства
со штатной численностью в количестве 12 единиц в пределах имеющейся
штатной численности и средств, предусмотренных для центрального
аппарата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