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e59b" w14:textId="47be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регионального лечебно-диагностического центра в составе Национального ядерного центра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июля 1993 года N 619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здравоохранения и Национального ядерного центра Республики Казахстан об организации в составе Национального ядерного центра Республики Казахстан Регионального лечебно-диагностического центра на базе медико-санитарной части N 167 Министерства здравоохранения Республики Казахстан с последующим включением в состав организуемого центра военного госпиталя войсковой части N 52605.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государственному имуществу в установленном порядке делегировать Национальному ядерному центру Республики Казахстан права владения, пользования и управления имуществом организаций, на базе которых организуется Региональный лечебно-диагностический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начиная с 1993 года финансирование Регионального лечебно-диагностического центра через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28.12.2015 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