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312f" w14:textId="2393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прикомандирования военнослужащих офицеров и лиц начальствующего состава органов внутренних дел к аппаратам Веpховного Совета, Президента и Упpавления Делами Кабинета Министров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14 июля 1993 года N 604. Утратило силу - постановлением Правительства РК от 3 августа 2004 г. N 826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Наименование постановления - в pедакции постановления Кабинета Министpов Республики Казахстан от 29 сентябpя 1994 г. N 1077; этим же постановлением Поpядок пpикомандиpования pаспpостpанен на pаботников Генеpальной пpокуpатуpы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порядке прикомандирования военнослужащих офицеров и лиц начальствующего состава органов внутренних дел к аппаратам Веpховного Совета, Президента и Упpавления Делами Кабинета Министров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Наименование постановления - в pедакции постановления Кабинета Министpов Республики Казахстан от 29 сентябpя 1994 г. N 1077; этим же постановлением Поpядок пpикомандиpования pаспpостpанен на pаботников Генеpальной пpокуpатуpы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установления единого порядка прикомандирования к Аппарату Президента Республики Казахстан и Кабинета Министров Республики Казахстан лиц офицерского состава органов национальной безопасности и лиц начальствующего состава органов внутренних дел Кабинет Министров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прикомандирование к Аппарату Президента и Кабинета Министров Республики Казахстан военнослужащих офицеров и лиц начальствующего состава органов внутренних дел производится Министерством обороны, Комитетом национальной безопасности и Министерством внутренних дел Республики Казахстан на основании постановления Кабинета Министров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постановлением Кабинета Министров Республики Казахстан от 29 сентября 1994 г. N 1077.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Прикомандированным лицам офицерского и начальствующего состава выплачиваются должностные оклады, установленные для соответствующих категорий работников аппаратов Верховного Совета, Президента и Управления Делами Кабинета Министров Республики Казахстан, а также оклады денежного содержания по воинскому и специальному воинскому званию, процентная надбавка за выслугу лет и прибавка к должностному окладу взамен продовольственного пайка в размерах, установленных действующим законодательством для лиц офицерского и начальствующего состава органов внутренних дел.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Премирование прикомандированных лиц офицерского и начальствующего состава осуществляется в порядке, определенном для работников аппаратов Верховного Совета, Президента и Управления Делами Кабинета Министров Республики Казахстан. Премии при этом исчисляются только из должностных окладов.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должностных окладов и премий прикомандированным лицам офицерского и начальствующего состава производить за счет ассигнований на содержание аппаратов Верховного Совета, Президента и Управления Делами Кабинета Министров Республики Казахстан. Все остальные виды положенного им довольствия (в том числе денежного) предоставляются соответственно Министерством обороны, Комитетом национальной безопасности и Министерством внутренних дел Республики Казахстан. Взамен всех положенных предметов вещевого имущества им может выплачиваться денежная компенсация.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Кабинета Министров Республики Казахстан от 29 сентября 1994 г. N 1077.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Прикомандированные лица имеют право на присвоение им очередных воинских и специальных воинских званий.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Очередные воинские и специальные воинские звания прикомандированным лицам офицерского и начальствующего состава, а также досрочное их присвоение производится в установленном порядке по представлению Руководителя Аппарата Президента, Верховного Совета Управляющего Делами Кабинета Министров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лиц офицерского и начальствующего состава, прикомандированных к аппаратам Верховного Совета, Президента и Управления Делами Кабинета Министров Республики Казахстан, не производится.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постановлением Кабинета Министров Республики Казахстан от 29 сентября 1994 г. N 1077.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 прикомандированными лицами офицерского и начальствующего состава и их семьями сохраняются права, льготы и преимущества, предусмотренные действующим законодательством для военнослужащих офицеров и начальствующего состава органов внутренних дел и их семей.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Пенсионное обеспечение прикомандированных лиц офицерского и начальствующего состава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военнослужащих, лиц начальствующего и рядового состава органов внутренних дел и их семей". При этом в расчет принимаются должностные оклады по занимаемым ими должностям в Аппаратах Верховного Совета, Президента и Управления Делами Кабинета Министров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постановлением Кабинета Министров Республики Казахстан от 29 сентября 1994 г. N 1077.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bookmarkEnd w:id="1"/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