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5cf5" w14:textId="f915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Временных правилах пропуска через государственную границу Республики Казахстан дипломатической почты иностранных государств и личных вещей дипломатических курьеров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июля 1993 г. N 599.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контроля за пропуском через государственную границу Республики Казахстан дипломатической почты иностранных государств, приведения этой работы в соответствие с международными нормами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Временные правила пропуска через государственную границу Республики Казахстан дипломатической почты иностранных государств и личных вещей дипломатических курьеров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дел, Комитету национальной безопасности, Министерству внутренних дел, Главному таможенному управлению Министерства финансов Республики Казахстан и Казахскому управлению гражданской авиации обеспечить неукоснительное выполнение положений, предусмотренных Временными правилами пропуска через государственную границу Республики Казахстан дипломатической почты иностранных государств и личных вещей дипломатических курьеров.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информировать дипломатические представительства иностранных государств, аккредитованные в г. Алматы, о правилах пропуска через государственную границу Республики Казахстан дипломатической почты и личных вещей дипломатических курьеров.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постановления возложить на Министерство иностранных дел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13 июля 1993 г. N 599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Временные правила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пропуска через государственную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дипломатической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почты иностранных государств и 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вещей дипломатических курьеров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Правом беспрепятственных сношений посредством дипломатической почты пользуются: министерства (ведомства) иностранных дел государств, с которыми Республика Казахстан поддерживает дипломатические или консульские отношения; дипломатические и консульские представительства этих государств на территории Республики Казахстан и в третьих странах, а также находящиеся на территории Республики Казахстан международные организации и представительства иностранных государств при этих организациях, если это предусмотрено в соответствующих международных соглашениях, стороной в которых является Республика Казахстан, при этом под термином "дипломатическая почта" понимается официальная корреспонденция таких учреждений и организаций, то есть вся корреспонденция, относящаяся к ним и к их функциям.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право распространяется на транзит через территорию Республики Казахстан дипломатической почты иностранных государств, с которыми Республика Казахстан не имеет дипломатических или консульских отношений, если эти государства не препятствуют транзиту дипломатической почты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Следующая через государственную границу Республики Казахстан дипломатическая почта не подлежит ни вскрытию, ни задержанию.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места, составляющие дипломатическую почту, должны иметь видимые внешние знаки, указывающие на их характер, и они могут содержать только официальную корреспонденцию и документы или предметы, предназначенные для официального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место дипломатической почты должно быть опечатано сургучными печатями или опломбировано свинцовыми пломбами отправителя и иметь наклейку с надписью "Expedition оffiсiеllе". Вес пересылаемой дипломатической почты не должен превышать 70 кг. Вес транзитной дипломатической почты не ограничен.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Дипломатический курьер снабжается официальным документом (курьерским листом), в котором указывается его статус и число мест, составляющих дипломатическую почту. Этот документ подписывается уполномоченным на это сотрудником и скрепляется печатью учреждения, отправляющего дипломатическую почту.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своих обязанностей дипломатический курьер пользуется личной неприкосновенностью и не подлежит аресту или задержанию в какой бы то ни было форме. Личные вещи дипломатических курьеров в пределах личной потребности пропускаются без таможенного досмотра.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Дипломатическая почта может быть вверена командиру экипажа гражданского самолета, направляющегося в аэропорт, в прибытие в который разрешено. В этом случае командир снабжается официальным документом (курьерским листом) с указанием числа мест, составляющих дипломатическую почту, но не считается дипломатическим курьером. Представительство может направить одного из своих сотрудников принять дипломатическую почту непосредственно и беспрепятственно от командира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Дипломатическая почта может быть вверена также временному дипломатическому курьеру - ad hос, снабженному официальным документом (курьерским листом). В этом случае применяются положения настоящих Правил, за тем исключением, что привилегии и иммунитеты, которыми пользуются дипломатические курьеры при исполнении своих обязанностей, прекращаются в момент доставки вверенной ему дипломатической почты по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провозе через государственную границу Республики Казахстан дипломатической почты дипломатический курьер или командир самолета предъявляют таможенному учреждению официальный документ (курьерский лист), выписанный на данную почту.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Курьерский лист на иностранную дипломатическую почту должен иметь визу Министерства иностранных дел Республики Казахстан при вывозе дипломатической почты из Республики Казахстан и дипломатического (консульского) представительства Республики Казахстан, при ввозе дипломатической почты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взаимности визирование курьерских листов не требуется. Список стран, для которых отменено визирование курьерских листов, сообщается таможенным учреждениям Главным таможенным управлением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Сотрудники дипломатического (консульского) представительства, встречающие или провожающие сопровождаемую дипломатическую почту, имеют право проезда на летное поле аэропорта по постоянному, действующему в течение одного календарного года, пропуску на предъявителя. Данный пропуск действителен при одновременном предъявлении на контрольно-пропускном пункте аэропорта дипломатической или служебной карточки сотрудника представительства.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на летное поле аэропорта для получения или отправления сопровождаемой дипломатической почты разрешается на автомашине представительства, имеющей дипломатический номер, после прибытия соответствующего самолета на место стоянки.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выдача постоянных пропусков, установленного образца, дипломатическим (консульским) представительствам производится администрацией аэропорта по представлению официальных письменных заявок Министерства иностранных дел Республики Казахстан по согласованию с пограничными и таможенными органами.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7 внесены изменения - постановлением Правительства РК от 27 июля 2000 г. N 1132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P001132_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Таможенные учреждения подвергают дипломатическую почту лишь внешнему досмотру, в процессе которого определяется соответствие ее оформления настоящим Правилам. Места, оформленные с нарушениями настоящих Правил, дипломатической почтой не признаются.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Дипломатическая почта, следующая без сопровождения дипломатическими курьерами, должна быть упакована в вализы-мешки или сумки из прочного кожаного или текстильного материала, опечатанные сургучной печатью отправителя или пломбой, и иметь надпись "Expedition officielle" и точный адрес отправителя и получателя. Вализа может быть снабжена висячим или внутренним замком и вес каждой вализы не должен превышать 10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отправку дипломатической почты общим весом свыше 10 кг отправитель делает предварительную заявку в Международный сектор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Подлежащую отправке за границу, не сопровождаемую курьерами дипломатическую почту, оформленную в соответствии с настоящими Правилами, отправитель доставляет в аэропорт не позднее, чем за 3 часа, и не ранее, чем за сутки до отлета самолета, на котором должна следовать дипломатическая почта.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Поступившая в адрес дипломатического представительства, не сопровождаемая курьерами дипломатическая почта, выдается получателю через международный склад аэропорта после выполнения необходимых таможенных формальностей.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на основе Венской конвенции о дипломатических сношениях от 18 апреля 1961 года.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