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e90a" w14:textId="64a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приватизационном фонде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июля 1993 г. N 582. Утpатило силу  постановлением Кабинета Министров РК от 19 мая 1995 г. N 715 ~P950715.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организованного проведения аукционных продаж акций
приватизируемых предприятий за приватизационные инвестиционные
купоны граждан, обеспечения эффективного контроля за деятельностью
инвестиционных приватизационных фондов и в соответствии с пунктом
2 постановления Президента Республики Казахстан от 23 июня 1993 г.
N 1290 "О мерах по организации инвестиционных приватизационных
фондов" Кабинет Министров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 в месячный срок создать Государственный
приватизационный фонд (далее-Фонд) и утвердить его организационную
структуру и штатное расписание.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Фонд является государственным органом,
осуществляющим по поручению Государственного комитета Республики
Казахстан по государственному имуществу организацию и проведение
купонных аукционов по продаже государственных пакетов акций (паев,
долей) акционерных обществ и хозяйственных товариществ, 
преобразованных в ходе приватизации, за приватизационные 
инвестиционные купоны. Фонд обеспечивает контроль за деятельностью
инвестиционных приватизационных фондов в процессе массовой
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прилагаемое Положение о Фонде.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Фонд в своей деятельности руководствуется законами 
Республики Казахстан, постановлениями Верховного Совета Республики
Казахстан, указами, постановлениями и распоряжениями Президента
Республики Казахстан, решениями Кабинета Министров Республики
Казахстан и Государственного комитета Республики Казахстан по
государственному имуществу, а также Положением о Фонде.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 предельную численность аппарата Фонда в 
количестве 45 единиц (без персонала по охране и обслуживанию 
здания) и лимит служебных легковых автомобилей в количестве 
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Распространить на сотрудников Фонда условия оплаты труда,
предусмотренные постановлением Кабинета Министров Республики
Казахстан от 12 мая 1993 г. N 377 для руководящих работников и
специалистов аппарата главных управлений, комитетов и других
республиканских учреждений при Кабинете Министров Республики
Казахстан и при министерствах и государственных комитетах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председатель Фонда утверждается Кабинетом
Министров Республики Казахстан по представлению Председателя
Государственного комитета Республики Казахстан по государственному
имуществу.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Приравнять должность председателя Фонда по условиям 
медицинского, бытового обеспечения и транспортного  обслуживания
к должностям заместителей председателя государственных комитетов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Республики Казахстан предусмотреть
необходимые ассигнования для содержания аппарата Фонда за счет 
средств республиканского бюджета на содержание органов 
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финансов Республики Казахстан совместно с
Государственным комитетом Республики Казахстан по государственному
имуществу определить порядок использования средств, поступивших
от проведения купонных аукционов и за выдачу лицензии инвестиционным
приватизационным фондом и управляющим этих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комитету Республики Казахстан по
государственному имуществу и главе Алматинской городской 
администрации выделить служебное помещение для размещения работников
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постановлением Кабинета Министров
                                   Республики Казахстан
                                  от 9 июля 1993 г. N 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Государственном приватизационном фонде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разработано в соответствии с Национальной
программой разгосударствления и приватизации в Республике Казахстан
за 1993-1995 годы (II этап) и определяет основные задачи, функций
и права Государственного приватизационного фонда Республики
Казахстан (в дальнейшем - Фонд).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Фонд является государственным органом, уполномоченным
Государственным комитетом Республики Казахстан по государственному
имуществу (в дальнейшем - Комитет) осуществлять владение и управление
государственными пакетами акций (паев, долей) в капитале акционерных
обществ и хозяйственных товариществ, преобразованных в ходе
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Фонд призван по поручению Комитета осуществлять организацию
и проведение специализированных купонных аукционов по продаже
государственных пакетов акций (паев, долей) приватизируемых
предприятий инвестиционным приватизационным фондам за 
приватизационные инвестиционные купоны и обеспечивать по решению
Межведомственной комиссии по выдаче лицензий контроль за
деятельностью инвестиционных приватизационных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Фонду предоставляется в соответствии с договором поручения,
заключенного между Комитетом и Фондом, исключительное право продажи
государственных пакетов акций (паев, долей) приватизируемых
предприятий на купонных аукционах.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 Фонде для подведения итогов аукционов образуется
постоянно действующая комиссия, состав которой утверждается 
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своей деятельности Фонд руководствуется законами
Республики Казахстан, постановлениями Верховного Совета Республики
Казахстан, указами, постановлениями и распоряжениями Президента
Республики Казахстан, решениями Кабинета Министров Республики
Казахстан и Комитета,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Фонд создается по решению Комитета. Взаимоотношения Фонда
и Комитета определяются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Фонд является юридическим лицом, пользуется правами и
выполняет обязанности, связанные с его деятельностью на всей
территории Республики Казахстан. Фонд имеет самостоятельный баланс,
круглую печать со своим наименованием на казахском и русском
языках, счета 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Основными функциями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аккумулирование переданных Комитетом государственных пакетов
акций (паев, долей) приватизируемых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учета полученных государственных пакетов акций
(паев, долей) и осуществление всех операций, связанных с их
дальнейшей реализацией на проводимых аукционах;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фактическим наличием в инвестиционных
приватизационных фондах приватизационных инвестиционных купонов 
граждан перед началом проведения каждого купонного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проведение в соответствии с действующим порядком
купонных аукционов двух уровней по продаже государственных пакетов
акций (паев, долей) приватизируемых предприятий республиканского
и регионального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эффективного контроля за деятельностью инвестиционных
приватизационных фондов в процессе массовой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регулирование и координация аукционных процессов на основе
обработки и анализа поступающих из отделений специализированного
Государственного сберегательного банка Республики Казахстан и
Информационно-учетного центра Комитета данных о размещении
приватизационных инвестиционных купонов граждан в различные
инвестиционные приватизационные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широкой гласности итогов аукционов для их участников
через средства массовой информации с опубликованием перечня 
победителей, количества приобретенных акций в обмен на 
приватизационные инвестиционные купоны и других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постоянного анализа за движением приватизационных
инвестиционных купонов, акций приватизируемых предприятий, их 
курсов на аукционных торгах и подготовка на этой основе
информационных сообщений;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банка данных о приватизируемых предприятиях на основе
сбора, обработки и анализа поступающей информации об их 
финансово-экономическом положении и подготовка аналитических
данных об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Для выполнения своих основных функций Фонд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Комитета и его территориальных органов для
своевременного ознакомления участников аукционов перед их началом
необходимую информацию (проспект эмиссий акций, Устав и другие
документы) о приватизируемых предприятиях, акции которых
выставляются на продажу;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порядок приема заявок, проведения аукционов,
публикации информационного сообщения о продаже государственных
пакетов акций приватизируемых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планировать свою деятельность, самостоятельно определять
структуру и штатное расписание в пределах выделенной численности
и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Источниками финансирования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из республиканского бюджета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денежные средства, полученные от приватизации государственной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доходы, поступившие в виде единовременного сбора за выдачу
лицензии инвестиционным приватизированным фондом и управляющим
этих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 денежных поступлений по этим источникам ведется раздельно.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целевым использованием средств, направляемых 
в Фонд, осуществляется Государственным комитетом финансового
контроля при Кабинете Министров Республики Казахстан совместно с
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Руководство Фондом возлагается на председателя Фонда.
Председатель Фонда назначается Кабинетом Министров Республики
Казахстан по представлению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Фонд ведет бухгалтерский учет и представляет отчетность
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Реорганизация и ликвидация Фонда производится в порядке,
установленном законодательством Республики Казахстан.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