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6025" w14:textId="eaa6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ставки таможенной пошлины на экспорт шерсти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июля 1993 года N 571.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создавшуюся экономическую ситуацию с рынком шерсти, в целях социального поддержания населения, занятого в овцеводстве, и в соответствии с пунктом 7 Указа Президента Республики Казахстан от 9 марта 1993 г. N 1154 "О таможенном тарифе Республики Казахстан на экспортируемые товары" (САПП Республики Казахстан, 1993 г., N 9, ст.104) Кабинет Министров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Установить c 1 июля 1993 г. ставку таможенной пошлины на экспорт шерсти (код ТН ВЭД 5101-5105) в размере 10 процентов от таможенной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