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a5a6" w14:textId="56fa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pеспубликанского совещания по экономической ситуации в pеспублике и кpедитно-денежных отношений со стpанами-участницами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июня 1993 г. N 550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реализации предложений и рекомендаций республиканского
совещания по вопросам экономической ситуации в республике, а также
поручений, данных Президентом Республики Казахстан,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Министерству промышленности, Министерству экономики, 
Министерству энергетики и топливных ресурсов Республики Казахстан с 
участием АО "Казконтракт" и других заинтересованных организаций в 
двухнедельный срок внести предложения по совершенствованию 
внутриреспубликанских хозяйственных связей, имея в виду приоритетное 
обеспечение отечественных товаропроизводителей сырьем, товарами и 
услугами республиканского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экономики, Министерству промышленности Республики
Казахстан, АО "Казконтракт" совместно с заинтересованными
министерствами и ведомствами внести в Кабинет Министров Республики
Казахстан предложения по сокращению импортной зависимости страны, а
также закрытию неэффективных предприятий, использующих импортное
сырье.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Принять к сведению, что Национальным банком совместно с
Министерством экономики, Министерством финансов, Министерством
иностранных дел и Министерством юстиции Республики Казахстан будут
незамедлительно осуществлены выверки счетов и урегулирование со
странами рублевой зоны результатов корреспондентских счетов
национальных банков за 1992 год и за январь-май 1993 г. и подготовка
соответствующих межгосударственных соглашений.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Министерству экономики, Министерству промышленности,
Министерству энергетики и топливных ресурсов, Министерству сельского
хозяйства, Министерству транспорта Республики Казахстан, АО
"Казконтракт" с участием заинтересованных организций внести в месячный
срок в Кабинет Министров Республики Казахстан предложения по
совершенствованию торгово-экономических связей с государствами Средней
Азии.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Министерству экономики с участием Министерства энергетики и 
топливных ресурсов Республики Казахстан, местных администраций внести
в Кабинет Министров Республики Казахстан предложения по пересмотру
использования средств Фонда преобразования экономики, имея в виду
их максимальное использование на обеспечение топливно-энергетической 
независимости страны и на снижение зависимости экономики республики
от других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Министерству внешнеэкономических связей совместно с
Министерством экономики Республики Казахстан внести предложения по
установлению государственной монополии на экспорт стратегических
сырьевых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Министерству экономики, Министерству финансов, Национальному
банку Республики Казахстан с участием министерств и ведомств
разработать и внести на утверждение Кабинета Министров Республики
Казахстан Программу действий Правительства в чрезвычайных условиях,
связанных с введением нового порядка расчетов между предприятиями
государств-участников рублевой зоны.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