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0070" w14:textId="af40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Совете попечителей Казахского государственного национального университета им. Аль-Фараби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июня 1993 года N 540. Утратило силу - постановлением Правительства РК от 17 июня 2002 г. N 665 ~P020665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постановлением Президента Республики Казахстан
от 9 января 1993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K931059_ </w:t>
      </w:r>
      <w:r>
        <w:rPr>
          <w:rFonts w:ascii="Times New Roman"/>
          <w:b w:val="false"/>
          <w:i w:val="false"/>
          <w:color w:val="000000"/>
          <w:sz w:val="28"/>
        </w:rPr>
        <w:t>
  "О статусе Казахского государственного
университета им. Аль-Фараби" Кабинет Министров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Создать Совет попечителей Казахского государственного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университета им. Аль-Фараби.
     2. Утвердить Положение о Совете попечителей Казахского 
государственного национального университета им. Аль-Фараби (приложение
N 1) и его персональный состав (приложение N 2).
   Премьер-министр
 Республики Казахстан
                                         Приложение N 1
                              к постановлению Кабинета Министров
                                      Республики Казахстан
                                    от 25 июня 1993 г. N 540
                        ПОЛОЖЕНИЕ
      о Совете попечителей Казахского государственного
          национального университета им. Аль-Фараби
                  I. Общие положения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определяет цели и задачи,
организационную структуру, а также основные функции, права и 
обязанности Совета попечителей Казахского государственного
национального университета им. Аль-Фараби (в дальнейшем - Совет
попечителей).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Совет попечителей создается для согласования деятельности
университета с интересами общества, обеспечения финансовой поддержки,
укрепления материально-технической базы 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своей деятельности Совет попечителей руководствуется
законами Республики Казахстан, указами, постановлениями и
распоряжениями Президента Республики Казахстан, постановлениями
Кабинета Министров Республики Казахстан, распоряжениями Премьер-министра
и настоящим Положением.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II. Цели и задачи Совета попечителей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Основной целью Совета попечителей является эффективное
использование в интересах Республики Казахстан интеллектуального
потенциала университета, а также содействие дальнейшему развитию
университета, оказание ему необходимой материальной и организационной
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Для достижения указанной цели выдвигаются следующие основные
задачи: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реализация в университете государственной политики в области
высшего образования;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определение стратегии и тактики развития университета;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вхождению университета в мировую образовательную
систему;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первоочередная поддержка фундаментальной науки и приоритетных
направлений в разработке новых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содействие в получении элитарного высшего образования
гражданам, проявившим особые способности;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создание оптимальных условий для студентов и 
профессорско-преподавательского состава КазГУ в целях удовлетворения 
их потребностей в интеллектуальном и культурном развитии;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осуществление иных функций, необходимых для обеспечения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основной деятельности, не противоречащих законодательству.
     6. Совет попечителей принимает участие в деятельности университета 
путем:
     постоянных рабочих контактов с руководством университета, его
подразделениями, преподавателями, студентами и сотрудниками;
     участия в проведении университетских мероприятий;
     выработки рекомендаций по совершенствованию деятельности
университета.
                III. Права Совета попечителей
     7. Совет попечителей имеет право:
     определять направления деятельности университета в области
подготовки специалистов международного уровня;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вносить предложения, направленные на усиление его кадрового
потенциала, материальной и социальной базы, развитие международных
связей университета, на проведение научных исследований по
актуальным проблемам развития Казахстана;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контролировать направление и эффективность использования
спонсорской помощи, в том числе оказанной иностранными спонсорами;
     проверять эффективность использования производственных и иных
объектов, передаваемых в постоянное или временное пользование;
     высказывать замечания по обнаруженным недостаткам в деятельности
университета, предлагать пути их устранения.
             IV. Состав, структура и функционирование
                       Совета попечителей
     8. В состав Совета попечителей могут входить представители:
     государственных учреждений, органов управления;
     предприятий и организаций-инвесторов (концерны, акционерные
общества, ассоциации, банки, СП, объединения);
     потребителей специалистов и заказчиков университета;
     индивидуальных вкладчиков;
     общественных организаций, фондов, ассоциаций и движений;
     организаций и учебных заведений-партнеров Казахстана
и зарубежных государств.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Состав Совета попечителей утверждается сроком на 5 лет.
По мере необходимости решением Президиума Совета попечителей в состав
Совета попечителей могут вноситься отдельные изменения.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Руководителем Совета является его председатель, избираемый
на заседании Совета попечителей. Председатель действует от имени
Совета без специальных полномочий, представляет Совет перед
университетом, государственными органами и всеми другими лицами.
Председатель организует работу Совету и обеспечивает его деятельность
в соответствии с законодательством Республики Казахстан и настоящим
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Заместители председателя избираются Советом попечителей
по предложению председателя. Ректор университета входит в Совет
попечителей на правах одного из заместителей председателя.
Компетенцию заместителей определяет председатель.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Ответственный секретарь избирается Советом по предложению
председателя. Он отвечает за ведение делопроизводства Совета,
координацию деятельности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Для осуществления оперативного руководства и координации
текущей деятельности на постоянной основе создается Президиум Совета
попечителей в составе: председателя, его заместителей, ответственного
секретаря и трех членов Совета, рекомендованных Советом попечителей.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Заседания Совета проводятся в соответствии с планом его 
работы, но не реже одного раза в год. Внеплановые заседания
проводятся по мере необходимости по решению председателя Совета
или по требованию одной четверти членов Совета. На заседании Совета
попечителей должны присутствовать более половины его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Решения Совета принимаются простым большинством от числа
присутствующих на заседании членов Совета попечителей.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Приложение N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к постановлению Кабинета Министров
                                  Республики Казахстан
                                от 25 июня 1993 г. N 540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Совета попечителей Казахского государственного
           национального университета им. Аль-Фараби 
&lt;*&gt;
     Сноска. Состав изменен постановлениями Кабинета Министров
Республики Казахстан от 16 мая 1994 г. N 525; от 20 мая 1966 г. N 615;
от 18 ноября 1996 г. N 1400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P961400_ </w:t>
      </w:r>
      <w:r>
        <w:rPr>
          <w:rFonts w:ascii="Times New Roman"/>
          <w:b w:val="false"/>
          <w:i w:val="false"/>
          <w:color w:val="000000"/>
          <w:sz w:val="28"/>
        </w:rPr>
        <w:t>
 .
Назарбаев Н.А.     - Президент Республики Казахстан, почетный
                     председатель Совета попечителей
                     (по согласованию)
Тасмагамбетов И.Н. - Заместитель Премьер-министра Республики
                     Казахстан, председатель
Нарикбаев К.       - ректор Казахского государственного
                     национального университета имени Аль-Фараби,
                     заместитель председателя
Мансуров З.А.      - проректор Казахского государственного
                     национального университета имени Аль-Фараби,
                     ответственный секретарь
               Члены Совета:
Абишев С.Ж.        - Управляющий Делами Президента Республики
                     Казахстан (по согласованию)
Алшанов Р.         - президент холдинг-центра "Туран-Азия"
Жукеев Т.Т.        - Заместитель Премьер-министра Республики
                     Казахстан
Жандосов У.А.      - Председатель Национального Банка
                     Республики Казахстан (по согласованию)
Павлов А.С.        - Министр финансов Республики Казахстан
Калабаев Н.Б.      - заведующий сектором Отдела социально-
                     культурного развития Аппарата Правительства
                     Республики Казахстан
Шукеев О.Е.        - Министр экономики Республики Казахстан
Кох Карл Хайнц     - профессор, президент Фонда помощи
                     (Бельгия) (по согласованию)
Набиев Ж.Ж.        - президент акционерной компании
                     "Казахстан-коммерция" (по согласованию)
Найманбаев К.Н.    - первый секретарь Союза писателей Республики
                     Казахстан
Кулмаханов Ш.      - аким г. Алматы
Субханбердин Н.С.  - председатель правления акционерного банка
                     "Казкоммерцбанк"
Токаев К.К.        - Министр иностранных дел Республики Казахстан
Хедлоу Мартин      - представитель ЮНЕСКО в Республике
                     Казахстан (по согласованию)
Школьник В.С.      - Министр науки - президент Академии наук
                     Республики Казахстан
Тасмагамбетов И.Н. - председатель Государственного комитета 
                     Республики Казахстан по делам молодежи
                   - президент Республиканской контрактной
                     корпорации "Казконтракт"
Досмухамбетов Т.М. - Министр по делам молодежи, туризма и спорта
                     Республики Казахстан
Журинов М.Ж.       - Министр образования Республики Казахстан
Сарсенбаев А.С.    - Председатель Национального агентства по
                     делам печати и массовой информации
                     Республики Казахстан (по согласованию)
Зану Е.Н.          - генеральный директор СП "Тенгизшевройл"
                     (США) (по согласованию)
Тайсон Дж.М.       - менеджер по защите окружающей среды
                     фирмы "Северо-Западные воды"
                     (Великобритания) (по согласованию)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