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36f6" w14:textId="b363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ведомственном контpоле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25 июня 1993 г. N 539. Утратило силу с 1 января 2005 г. - постановлением Правительства РК от 3 сентября 2004 г. N 931 (P040931)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   В связи с неэффективностью проводимых министерствами и ведомствами ревизий и проверок, изменениями их функций и полномочий по мере внедрения в экономику рыночных отношений и созданием Комитета государственного финансового контроля при Кабинете Министров Республики Казахстан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1. Упразднить с 1 июля 1993 г. контрольно-ревизионные службы министерств, ведомств и других органов государственного управления, содержащихся за счет бюджетных ассигнований, за исключением министерств и ведомств, перечисленных в приложении.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Министерству финансов Республики Казахстан сократить ассигнования, предусмотренные на содержание указанных служб до конца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2. Установить, что по вновь создаваемым органам государственного управления, содержащимся за счет бюджетных ассигнований, предложения о целесообразности организации ведомственного контроля вносятся в Кабинет Министров Республики Казахстан по согласованию с Комитетом государственного финансового контроля при Кабинете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3. Предприятия, организации, банки, ассоциации, концерны, холдинги, кооперативные и общественные организации и другие хозяйственные органы вопрос создания ведомственного контроля решают самостоятельно.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4. В целях недопущения параллелизма и дублирования в проведении ревизий и проверок обязать министерства, ведомства и другие органы государственного управления, имеющие контрольно-ревизионную службу, согласовывать свои планы ревизий и проверок, включая подведомственные предприятия и организации, с соответствующими органами Комитета государственного финансового контроля при Кабинете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5. Рекомендовать хозяйствующим субъектам, указанным в пункте 3 настоящего постановления, согласовывать планы ревизий и проверок, включая подведомственные предприятия и организации, с соответствующими органами Комитета государственного финансового контроля при Кабинете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6. Комитету государственного финансового контроля при Кабинете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обеспечить контроль за финансово-хозяйственной деятельностью предприятий, учреждений и организаций республики, особо обратив внимание на отрасли, в которых отсутствует ведомственный контроль;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осуществлять методологическое руководство и периодический контроль за деятельностью ведомственного контроля в министерствах, ведомствах и других органах управления, в которых сохранение его признано целесообразным;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внести в Кабинет Министров Республики Казахстан до 15 июля 1993 г. по согласованию с Министерством юстиции Республики Казахстан проект Положения о ведомственном контроле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                                        Приложение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                        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                                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                               от 25 июня 1993 г. N 539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                          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         министерств, ведомств, содержащихся за счет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         средств государственного бюджета, в 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          сохраняются контрольно-ревизионные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внутренних дел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обороны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Комитет национальной безопасности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Генеральная прокуратура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социальной защиты населения Республики Казахстан&lt;*&gt;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  Сноска. Перечень дополнен постановлением от 15 сентября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       1993 г. N 882; внесены изменения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       Кабинета Министров Республики Казахстан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          3 января 1995 г. N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