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7b9b" w14:textId="fb0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Международного фонда спасения Арала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июня 1993 года N 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глав государств Центральной 
Азии - учредителей Международного фонда спасения Арала от 26 марта 
1993 г. и решением Правления Фонда от 19 апреля 1993 г. о создании
Исполнительной дирекции Фонда с местонахождением в г. Алматы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выделить
первоначальный взнос Исполнительной дирекции международного фонда 
спасения Арала из средств, предусмотренных в Республиканском бюджете
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имуществу, главе Алматинской городской администрации
передать на баланс Исполнительной дирекции Международного фонда
спасения Арала по представленным расчетам помещение для размещения
аппарата дирекции и Международного экологического банка "Аралэкобанк".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Республиканской контрактной корпорации "Казконтракт",
Министерству связи Республики Казахстан в течение III квартала 1993 г.
обеспечить дирекцию Фонда по ее заявкам автомобилями, мягким и жестким 
инвентарем, оргтехникой, средствами телефонной, телефаксной и телексной 
связи и другим необходимым оборудованием 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финансов Республики
Казахстан при формировании государственных нужд предусматривать
выделение централизованных ассигнований Исполнительной дирекции
Международного фонда спасения Арала в соответствии с принятыми
государствами-учредителями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предусматривать
выделение средств на строительство жилья для Исполнительной
дирекции Фонда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Министерствам, ведомствам, главам областных, городских и
районных администраций оказывать Международному фонду спасения Арала
всемерную поддержку и содействие в привлечении в Фонд в установленном
порядке средств предприятий и организаций, коммерческих структур и
других юридических и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Прикрепить начальников отделов Исполнительной дирекции
и их заместителей на медицинское обслуживание 
к Лечебно-оздоровительному объединению при Кабинете Министров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