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50a0" w14:textId="9155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недр совместному казахстанско-турецкому предприятию "Казахтуркмунай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июня 1993 года N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совместному предприятию "Казахтуркмунай Ltd"
недра в пользование на проведение поисково-разведочных работ на
нефть и газ на согласованных участках территории Актюбинской,
Атырауской, Западно-Казахстанской и Мангистауской областей, а также
первоочередное право на заключение с Правительством республики
Соглашения (Договора) на разработку и эксплуатацию открытых
месторождений на этой территории деятельности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
обеспечить контроль за соблюдением интересов республики в ходе
выполнения работ совместным предприятием "Казахтуркмунай Ltd".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