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1b8a" w14:textId="9bb1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комитете Республики Казахстан по государственному имуществу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июня 1993 года N 513. Утpатило силу  постановлением Кабинета Министров РК от 19 мая 1995 г. N 716 ~P950716.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Государственном комитете Республики Казахстан по государственному имуществу.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18 июня 1993 г. N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Государственном комитете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государственному имуществу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комитет Республики Казахстан по государственному имуществу (далее - Комитет) является органом, уполномоченным представлять интересы государства в отношении собственности Республики Казахстан и осуществлять правомочия по владению, пользованию и распоряжению государственной собственностью Республики Казахстан (кроме объектов исключительной собственности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обеспечивает преобразование предприятий, объединений, организаций, их структурных единиц и подразделений (далее - предприятий), находящихся в государственной собственности в предприятия, основанные на частной и смешанной формах собственности, проводит единую государственную приватизационную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Конституцией Республики Казахстан, законами Республики Казахстан, указами, постановлениями и распоряжениями Президента Республики Казахстан, постановлениями Верховного Совета Республики Казахстан и Кабинета Министров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делегирует права владения, пользования и управления государственной собственностью государственным органам и хозяйствующим субъектам на территории республики и за ее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Комитета по вопросам владения, пользования и распоряжения государственной собственностью, принятые в пределах его компетенции и полномочий, являются обязательными для органов государственного управления всех уровней и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защищает имущественные права и интересы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правомочия собственника имущества государственных предприятий и организаций, а также государственной доли в имуществе акционерных обществ, других хозяйственных обществ и товариществ;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принимает решение о передаче с баланса на баланс государственных предприятий неэффективно используемые здания, сооружения и другие основные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реализует Национальную программу разгосударствления и приватизации собственности, преобразует государственные предприятия в предприятия, основанные на частной и смешанной формах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учреждает государственные акционерные, в том числе холдинговые, компании и организует назначение их президентов в порядке и на условиях, определяемых Кабинетом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созданию инвестиционных приватизационных фондов, осуществляющих на лицензионной основе работу с инвестиционными купонами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законодательных и нормативных актов, регулирующих вопросы преобразования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экспертизы и оценки стоимости имущества государственных предприятий, подлежащих разгосударствлению и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продавца при приватизации объектов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выступает учредителем акционерных обществ, других хозяйственных обществ или товариществ при их создании на базе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лицензии на проведение работ по разгосударствлению и приватизации, принимает участие в лицензировании деятельности инвестиционных приватизационных фондов и осуществляет контроль за надлежащим использованием инвестиционных купонов;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Республики Казахстан обеспечивает поддержку рыночных структур, возникающих в процессе разгосударствления и приватизации, с целью повышения эффективности их деятельности и формирования нормальных макроэкономических пропорций в экономике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Республики Казахстан определяет порядок и условия участия иностранных юридических и физических лиц в приватизации государственной собственности, осуществляемой по индивидуальным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 контролирует единую государственную политику разгосударствления и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вопросы продажи, передачи, предоставления во временное пользование государственными предприятиями и учреждениями государственного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 о преобразовании предприятий, находящихся в государственной собственности, в предприятия, основанные на иных формах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нормативные и методические документы, регулирующие процессы разгосударствления и приватизации объектов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с учетом мнения местных представительных и исполнительных органов порядок и форму разгосударствления или приватизации государственного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комиссии для проведения работ по разгосударствлению и приватизации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 о безвозмездной передаче объектов производственной и социальной инфраструктуры, находящихся на балансе государственных предприятий, подлежащих разгосударствлению или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в соответствии с действующим законодательством льготы при разгосударствлении и приватизации объектов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договоры с юридическими лицами и гражданами о продаже объектов государственной собственности, удостоверять государственным актом (свидетельством) вступление в права собственности новых владельцев;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регистрировать акты преобразования государственной собственности или передачи права собственности на государственные предприятия гражданам или негосударственным юридическим лицам, в том числе совершенные органами государственной власти и управления Республики Казахстан и бывшего Союза ССР до вступления в действие Закона Республики Казахстан "О разгосударствлении и приватизации";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в арбитражные и судебные органы республики иски о признании недействительными актов сдачи в аренду либо изменения права собственности на государственное имущество, если при этом нарушено действующее законодательство или ущемлены интересы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условия и характер взаимных обязательств со стороны государства и новых владельцев при разгосударствлении и приватизации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консультационно-исследовательские и экспертные службы, осуществлять издательскую деятельность для выполнения задач и функций, связанных с деятельностью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отношении акционерных обществ (компаний, холдингов), создаваемых на базе государственных предприятий, Комитет вправе принимать решение о сохранении за государством контрольного пакета акций или определять долю государства в уставном фонде 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преобразования государственного предприятия в акционерное общество Комитет вправе осуществлять функции держателя акций, находящихся в государственной собственности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определяет держателя государственного пакета акций, назначает по согласованию с органами государственного управления полномочных представителей собственника в руководящие органы акционерных обществ в соответствии с долей акций, принадлежащих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возглавляет Председатель, назначаемый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должности является Заместителем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Комитете образуется коллегия из 15 человек в составе Председателя Комитета, заместителей Председателя (по должности), руководящих работников центрального аппарата и других государственных органов. Члены коллегии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8 - в редакции постановления от 18 января 1994 г. N 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Центральный аппарат Комитета и его территориальные органы финансируются за счет ассигнований на содержание органов государственного управления, предусмотренных по республиканскому бюджету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Штатное расписание центрального аппарата утверждаются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пункта девятого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и его территориальные органы составляют единую систему, осуществляющую разгосударствление и приватизацию государственного имущества, с вертикальной подчиненностью нижестоящих территориальных подразделений вышестоящим.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территориальных комитетов назначаются Председателем Комитета по согласованию с главами местных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является юридическим лицом, имеет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