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70a1" w14:textId="e6a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узлов и деталей силовых агрегатов автомобилей "КамАЗ" на предприятиях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июня 1993 года N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выходом из строя завода двигателей акционерного
общества "КамАЗ" прекращены поставки в республику силовых агрегатов
для автомобилей "КамАЗ" и большинства запасных частей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Создавшееся положение ставит под угрозу техническое содержание
эксплуатируемого парка автомобилей "КамАЗ", что крайне негативно
сказывается на удовлетворении транспортных потребностей всего
народнохозяйственного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автомобилей "КамАЗ"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Министерства промышленности Республики
Казахстан, Казахского государственного концерна "Казавтотранс",
авторемонтных предприятий и ряда машиностроительных заводов об 
организации производства узлов деталей силовых агрегатов
автомобилей "КамАЗ" на базе поставок акционерным обществом "КазАЗ"
заготовок и комплектующих изделий по прямым договорам с 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Производственному объединению "Петропавловский завод
тяжелого машиностроения", Семипалатинскому  машиностроительному заводу
в месячный срок подготовить производство и организовать изготовление
деталей коробки передач автомобиля "КамАЗ" в номенклатуре и объемах
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Жамбылскому, Павлодарскому авторемонтным заводам и
акционерному обществу "Сайман" (Талдыкорганский АРЗ) на базе
изготавливаемых на своих и машиностроительных заводах деталей
обеспечить капитальный ремонт коробок передач автомобилей "КамАЗ" в
объемах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Акционерному обществу "Искер" (АРО-1) путем расширения
реставрации и изготовления деталей довести в текущем году объем
капитального ремонта двигателей и механизмов сцепления автомобиля
"КамАЗ" до имеющейся потребности согласно заявкам заказчиком, для
чего заключить с акционерным обществом "КамАЗ" прямые договоры на
поставку заготовок и комплектующих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Алматинскому заводу "Поршень" до конца текущего года
подготовить производство для изготовления гильз, а Тогузакскому
механическому заводу - поршней к двигателям "КамАЗ" на программу
по 200 тыс.штук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Казахскому государственному концерну "Казавтотранс"
совместно с Министерством промышленности Республики Казахстан
принять меры по обеспечению предприятий-изготовителей заготовками,
комплектующими изделиями, специальным инструментом, технической
документаицей через акционерное общество "КамАЗ" и оказать им
содействие в финансировании работ по подготовке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Республики Казахстан для
финансирования работ по подготовке производства для изготовления
узлов и деталей силовых агрегатов автомобилей "КамАЗ", оплаты
заготовок и комплектующих изделий выделить в 1993 году из Фонда
преобразования экономики средства согласно приложению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промышленности Республики Казахстан и концерну
"Казавтотранс" до конца текущего года изучить возможность
и проработать вопросы организации изготовления в республике
полнокомплектных коробок передач, узлов и деталей к двигателям
автомобилей "КамАЗ".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Республики Казахстан
                                       от 18 июня 1993 г. N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О Б Ъ Е М 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производства деталей к автомобилю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"КамАЗ" в 1993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 Готовая продукция поставляется по прямым договорам: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производственным объединением "Петропавловский завод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тяжелого машиностроения" - Павлодарскому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Талдыкорганскому авторемонтным заводам; Семипалатинским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машиностроительным заводом - Жамбылскому и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авторемонтным заводам и акционерному обществу "Сайман"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объемы ремонта коробок передач, указанных в Приложении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Приложения N 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Республики Казахстан
                                       от 18 июня 1993 г. N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(ТАБЛИЦЫ)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