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ee88" w14:textId="3c5e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дополнительной квоты на экспоpт дизельного топлива концеpну "Казнефтепpодукт"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17 июня 1993 г. N 509. Утратило силу - постановлением Правительства РК от 29 сентября 2005 г. N 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предприятий энергетики, мясной и молочной промышленности и авиации техническими и авиационным маслами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Установить дополнительную квоту на экспорт дизельного топлива в объеме 35 тыс. тонн концерну "Казнефтепродукт".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Разрешить концерну "Казнефтепродукт" поставить на условиях бартерной операции указанное количество дизельного топлива взамен на трансформаторное, холодильное и авиационное масла.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Министерству внешнеэкономических связей Республики Казахстан выдать бартерные лицензии.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