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c821" w14:textId="c5bc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постановления Пpезидиума Веpховного Совета Республики Казахстан "О внесении изменений и дополнений в Закон Республики Казахстан "О pеспубликанском бюджете на 1993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июня 1993 г. N 506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(Извлечение)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к исполнению уточненный республиканский бюджет на 1993 год с изменениями и дополнениями, внесенными постановлением Президиума Верховного Совета Республики Казахстан от 13 мая 1993 г. N 2202-XII "О внесении изменений и дополнений в Закон Республики Казахстан "О республиканском бюджете на 1993 год", по доходам в сумме 1990704829 тыс. рублей и по расходам в сумме 2420332074 тыс. рублей, с предельным размером дефицита в сумме 429627245 тыс. рублей согласно приложению N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Учесть, то указанным постановлением Президиума Верховного Совета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утверждены на 1993 год отчисления от поступлений общереспубликанских государственных налогов и доходов в бюджеты областей и городов Алматы и Ленинска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по налогу на добавленную стоимость: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Алматинской, Кзыл-Ординской, Семипалатинской, Талдыкорганской, Южно-Казахстанской, Кокчетавской, Жамбылской областей и города Ленинска - по 100 процентов, Западно-Казахстанской области - 89,9 процента, Северо-Казахстанской области - 87,9 процента, Тургайской области -91,4 процента, Восточно-Казахстанской области - 74 процента, Кустанайской области - 25 процентов, Актюбинской области - 72,3 процента, Акмолинской области - 34,7 процента, Атырауской области - 28,6 процента, Жезказганской области - 35,5 процента, Карагандинской области - 10,3 процента и Мангистауской области - 17,9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по акцизам: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Алматинской, Западно-Казахстанской, Кзыл-Ординской, Кокчетавской, Семипалатинской, Талдыкорганской, Тургайской, Южно-Казахстанской, Актюбинской, Восточно-Казахстанской, Жезказганской, Кустанайской, Северо-Казахстанской, Атырауской, Акмолинской, Жамбылской, Карагандинской, Мангистауской областей и города Ленинска - по 100 процентов и города Алматы - 29,4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по фиксированным (рентным) платежам: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Мангистауской области - 9,4 процента и Атырауской области 25,6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от налога на доходы, полученные от принадлежащих предприятиям, объединениям и организациям акций, облигаций и других ценных бумаг и от долевого участия в совместных предприятиях, в том числе иностранного участника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тринадцатый) Выплата единых пособий на детей должна осуществляться в порядке, установленном Кабинетом Министров Республики Казахстан в зависимости от материального обеспечения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(Абзац восемнадцатый) предусмотрено на выплату компенсации потерь от обесценения сбережений населения, хранящихся в учреждениях Сберегательного банка Республики Казахстан 29066000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Согласно постановлению Верховного Совета Республики Казахстан от 15 апреля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B934400_ </w:t>
      </w:r>
      <w:r>
        <w:rPr>
          <w:rFonts w:ascii="Times New Roman"/>
          <w:b w:val="false"/>
          <w:i w:val="false"/>
          <w:color w:val="000000"/>
          <w:sz w:val="28"/>
        </w:rPr>
        <w:t>"Об индексации сбережений населения, хранящихся в учреждениях Казсбербанка" указанную компенсацию произвести с учетом начисленных сумм в соответствии с постановлением Кабинета Министров Республики Казахстан от 3 августа 1992 г. N 647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сбережений населения, помещенных во вклады Сберегательного банка Республики Казахстан" по счетам, действующим по состоянию на 1 апреля 1993 г., путем увеличения остатков срочных вкладов на 1 августа 1992 г. на 50 процентов, остатков вкладов до востребования - на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(Абзац двадцать второй) предусмотрены ассигнования в сумме 50 млн. рублей для расчета с населением по выигрышам денежно-вещевых лотерей Казахской ССР 1990-1991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 соответствии с межправительственными соглашениями предусмотрены взносы Республики Казахстан в Международный фонд спасения Арала в сумме 4500000 тыс. рублей и в Межгосударственный экологический фонд 490000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2 изменен постановлением от 12 ноября 1993 г. N 1113.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третий) обеспечить перечисление на корреспондентский счет Казсбербанка Республики Казахстан средства в сумме 20585730 тыс. рублей для возмещения расходов, связанных с погашением облигаций Государственного целевого беспроцентного займа СССР 1990 года. Погашение произвести путем выкупа облигаций по нарицательной стоимости с учетом 40-процентной компенсации, начисленной в соответствии с Указом Президента СССР от 22 марта 1991 г. и увеличенной по всем группам товаров в 80 раз, с зачислением указанных сумм во вклады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3 - изменен постановлением от 12 ноября 1993 г. N 1113.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Расходы по содержанию предприятий жилищно-коммунального хозяйства Министерства промышленности Республики Казахстан и Министерства энергетики и топливных ресурсов Республики Казахстан, расположенных на территории Жамбылской области, ранее финансируемые из республиканского бюджета, передать на финансирование из местного бюджета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5, подпункты "ж", "з" пункта 6, приложения N 1 - 2 утратили силу - постановлением от 12 ноября 1993 г. N 1113. В пункт 6 внесены изменения постановлением КМ РК от 31 марта 1995 г. N 372.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