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c69" w14:textId="d5d1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развития государственных систем по стандартизации, сертификации и единству измерений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июня 1993 года N 494. Утратило силу - постановлением Правительства РК от 23 ноября 2005 года N 1156 (P051156)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Во исполнение постановлений Верховного Совета Республики Казахстан от 18 января 1993 г. N 1887-ХII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B938000_ </w:t>
      </w:r>
      <w:r>
        <w:rPr>
          <w:rFonts w:ascii="Times New Roman"/>
          <w:b w:val="false"/>
          <w:i w:val="false"/>
          <w:color w:val="000000"/>
          <w:sz w:val="28"/>
        </w:rPr>
        <w:t>
 "О порядке введения в действие Закона Республики Казахстан "О стандартизации и сертификации" и N 1895-ХII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B933000_ </w:t>
      </w:r>
      <w:r>
        <w:rPr>
          <w:rFonts w:ascii="Times New Roman"/>
          <w:b w:val="false"/>
          <w:i w:val="false"/>
          <w:color w:val="000000"/>
          <w:sz w:val="28"/>
        </w:rPr>
        <w:t>
 "О порядке введения в действие Закона Республики Казахстан "О единстве измерений"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развития государственной системы стандартизации Республики Казахстан (приложение N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развития государственной системы сертификации Республики Казахстан (приложение N 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развития государственной системы единства измерений Республики Казахстан (приложение N 3);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ежегодно предусматривать в проекте государственного бюджета республики финансирование для реализации указанных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Министерствам, ведомствам и хозяйствующим субъектам, участвующим в выполнении заданий программ, направлять по итогам года в Главное управление по стандартизации и метрологии при Кабинете Министров Республики Казахстан отчеты об их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управлению по стандартизации и метрологии при Кабинете Министров Республики Казахстан обеспечить координацию работ по программам и ежегодно в I квартале представлять в Кабинет Министров Республики Казахстан информацию об их выполнении.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 июня 1993 г. N 494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развития государственной системы стандартизации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(таблица)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10 июня 1993 г. N 494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развития государственной системы сертификации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(таблица)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 июня 1993 г. N 494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развития государственной системы единства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измерений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(таблица)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