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ade9" w14:textId="423a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должностных окладов pуководящих pаботников и специалистов Пpоизводственно-эксплуатационного объединения Упpавления Делами Аппаpата Пpезидента и Кабинета Министpов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7 июня 1993 г. N 473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Утвердить схему должностных окладов руководящих работников и 
специалистов Производственно-эксплуатационного объединения Управления
Делами Аппарата Президента и Кабинета Министров Республики Казахстан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Поручить Министерству труда Республики Казахстан утвердить 
должностные оклады и часовые тарифные ставки отдельных профессий
рабочих Производственно-эксплуатационного объединения Управления
Делами Аппарата Президента 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Считать утратившим силу постановление Кабинета Министров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22 декабря 1992 г. N 1071 "О схеме должностных
окладов руководящих работников и специалистов 
Производственно-эксплуатационного  объединения Управления
Делами Аппарата Президента и Кабинета Министров Республики
Казахстан.
    Премьер-министр
  Республики Казахстан
                                             Приложение
                                 к постановлению Кабинета Министров
                                      Республики Казахстан
                                     от 7 июня 1993 г. N 473 
                 ДОЛЖНОСТНЫЕ ОКЛАДЫ
            руководителей и специалистов 
         Производственно-эксплуатационного 
           объединения Управления Делами
       Аппарата Президента и Кабинета Министров  
               Республики Казахстан
----------------------------------------------------------------------------
     Наименование должностей                ! Месячные должностные
                                            ! оклады (рублей)
----------------------------------------------------------------------------
Генеральный директор                                  69000
Главный инженер                                       61000
Главный бухгалтер                                     61000
Заместитель генерального директора,
главный экономист                                     58500-61000
Начальник: отдела, лаборатории, службы                50000-53000
Главный специалист                                    45000
Ведущий специалист                                    40000
Специалист 1 категории                                32000
Специалист 2 категории                                29000
Специалист                                            27000
Старший прораб                                        35000
Прораб                                                34000
Заведующий складом                                    22000
Кассир                                                16000
Экспедитор                                            12000
    Примечание. Сохранить действующие условия премирования и
                материальной помощи работникам    
                Производственно-эксплуатационного объединения 
                Управления Делами Аппарата Президента и 
                Кабинета Министров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